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eed1" w14:textId="73ee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2012 жылғы 22 желтоқсандағы "Райымбек ауданының 2013-2015 жылдарға арналған аудандық бюджеті туралы" N 10-60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2012 жылғы 06 наурыздағы N 11-69 шешімі. Алматы облысының Әділет департаментімен 2013 жылы 15 наурызда N 2324 болып тіркелді. Күші жойылды - Алматы облысы Райымбек аудандық мәслихатының 2014 жылғы 19 мамырдағы № 31-162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19.05.2014 № 31-162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104–бабының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мәслихаттың 2012 жылғы 22 желтоқсандағы "Райымбек ауданының 2013-2015 жылдарға арналған аудан бюджеті туралы" N 10-60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2272 нөмірімен енгізілген, 2013 жылғы 12 қаңтардағы N 2 "Хан тәңірі"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"5358375" саны "5107532"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"5239742" саны "4988899"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"5346375" саны "5109742"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"70569" саны "73416"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"17712" саны "14865"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"-70569" саны "-87626"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"70569" саны "87626"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"17712" саны "14941"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"0" саны "14286"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Нүсіпқожаев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10-69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10-60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53"/>
        <w:gridCol w:w="511"/>
        <w:gridCol w:w="9957"/>
        <w:gridCol w:w="176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5107532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85632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52732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6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4988899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4988899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49"/>
        <w:gridCol w:w="651"/>
        <w:gridCol w:w="651"/>
        <w:gridCol w:w="9076"/>
        <w:gridCol w:w="180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5109742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345015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230384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2954358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2954358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2903812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571437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289708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85386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140333</w:t>
            </w:r>
          </w:p>
        </w:tc>
      </w:tr>
      <w:tr>
        <w:trPr>
          <w:trHeight w:val="11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4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341196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87438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8"/>
        <w:gridCol w:w="666"/>
        <w:gridCol w:w="9165"/>
        <w:gridCol w:w="185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4"/>
        <w:gridCol w:w="709"/>
        <w:gridCol w:w="729"/>
        <w:gridCol w:w="8521"/>
        <w:gridCol w:w="189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8"/>
        <w:gridCol w:w="627"/>
        <w:gridCol w:w="9264"/>
        <w:gridCol w:w="189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-87626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0"/>
        <w:gridCol w:w="729"/>
        <w:gridCol w:w="710"/>
        <w:gridCol w:w="8866"/>
        <w:gridCol w:w="191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