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c25d" w14:textId="affc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2014-2016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2013 жылғы 20 желтоқсандағы N 25-1 шешімі. Алматы облысының Әділет департаментінде 2013 жылы 30 желтоқсанда N 2538 болып тіркелді. Күші жойылды - Алматы облысы Көксу аудандық мәслихатының 2015 жылғы 06 мамырдағы № 41-8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Күші жойылды - Алматы облысы Көксу аудандық мәслихатының 06.05.2015 № 41-8 шешімімен.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жылдың 04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ауданының 2014-2016 жылдарға арналған аудандық бюджеті тиісінше ,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5082354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134983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22500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4917471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1712428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1078738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2126305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5115759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56524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70946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14422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18639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108568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108568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Көксу аудандық мәслихатының 24.11.2014 </w:t>
      </w:r>
      <w:r>
        <w:rPr>
          <w:rFonts w:ascii="Times New Roman"/>
          <w:b w:val="false"/>
          <w:i w:val="false"/>
          <w:color w:val="000000"/>
          <w:sz w:val="28"/>
        </w:rPr>
        <w:t>N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2014 жылға арналған резерві 1948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аудандық бюджетті атқару барысында секвестрлеуге жатпайтын аудандық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Әсел Базарханқызы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"20" желтоқсан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2014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Көксу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N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60"/>
        <w:gridCol w:w="644"/>
        <w:gridCol w:w="9527"/>
        <w:gridCol w:w="191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5082354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134983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118072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60234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49114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15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18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4917471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4917471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66"/>
        <w:gridCol w:w="660"/>
        <w:gridCol w:w="716"/>
        <w:gridCol w:w="8625"/>
        <w:gridCol w:w="19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5115759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346736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322936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160330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95838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150059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12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</w:tr>
      <w:tr>
        <w:trPr>
          <w:trHeight w:val="12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532770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531097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531097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2243923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340303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340303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85522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254781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1557844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1555601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1520764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345776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333076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12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сайынға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5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290195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119762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119762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</w:t>
            </w:r>
          </w:p>
        </w:tc>
      </w:tr>
      <w:tr>
        <w:trPr>
          <w:trHeight w:val="15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8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29564</w:t>
            </w:r>
          </w:p>
        </w:tc>
      </w:tr>
      <w:tr>
        <w:trPr>
          <w:trHeight w:val="12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12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1273648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446828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162407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144403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131696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12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оның ішінде сатып алу жолымен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иеліктен айыру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95726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784820</w:t>
            </w:r>
          </w:p>
        </w:tc>
      </w:tr>
      <w:tr>
        <w:trPr>
          <w:trHeight w:val="9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780453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267200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12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168563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157586</w:t>
            </w:r>
          </w:p>
        </w:tc>
      </w:tr>
      <w:tr>
        <w:trPr>
          <w:trHeight w:val="9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152602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</w:tr>
      <w:tr>
        <w:trPr>
          <w:trHeight w:val="12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127159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43394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6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9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126691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9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38422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9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9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60"/>
        <w:gridCol w:w="645"/>
        <w:gridCol w:w="9484"/>
        <w:gridCol w:w="195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49"/>
        <w:gridCol w:w="791"/>
        <w:gridCol w:w="680"/>
        <w:gridCol w:w="8616"/>
        <w:gridCol w:w="18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капиталдарын ұлғайту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60"/>
        <w:gridCol w:w="645"/>
        <w:gridCol w:w="9544"/>
        <w:gridCol w:w="189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-108568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108568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46"/>
        <w:gridCol w:w="788"/>
        <w:gridCol w:w="678"/>
        <w:gridCol w:w="8784"/>
        <w:gridCol w:w="171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2015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564"/>
        <w:gridCol w:w="652"/>
        <w:gridCol w:w="9131"/>
        <w:gridCol w:w="229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3024660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15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18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2886307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2886307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50"/>
        <w:gridCol w:w="645"/>
        <w:gridCol w:w="740"/>
        <w:gridCol w:w="8201"/>
        <w:gridCol w:w="226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3024660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250249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226868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64909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149928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149928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12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12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48452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48452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1975902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233493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233493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168225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1443305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9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1440623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1418099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299104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279104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12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12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асырап алғаны үшін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азаматтарына біржолғы ақша қаражатын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арналған төлемдер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137389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137389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22443</w:t>
            </w:r>
          </w:p>
        </w:tc>
      </w:tr>
      <w:tr>
        <w:trPr>
          <w:trHeight w:val="15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8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37376</w:t>
            </w:r>
          </w:p>
        </w:tc>
      </w:tr>
      <w:tr>
        <w:trPr>
          <w:trHeight w:val="12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көмекшілермен қамтамасыз ету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</w:p>
        </w:tc>
      </w:tr>
      <w:tr>
        <w:trPr>
          <w:trHeight w:val="12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315864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276730</w:t>
            </w:r>
          </w:p>
        </w:tc>
      </w:tr>
      <w:tr>
        <w:trPr>
          <w:trHeight w:val="9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276730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89877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51117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51117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12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6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9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11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9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127095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44135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6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6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жерққатынастары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қызметі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9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42436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9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9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65"/>
        <w:gridCol w:w="656"/>
        <w:gridCol w:w="9166"/>
        <w:gridCol w:w="225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65"/>
        <w:gridCol w:w="655"/>
        <w:gridCol w:w="9130"/>
        <w:gridCol w:w="229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-57806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57806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58"/>
        <w:gridCol w:w="723"/>
        <w:gridCol w:w="685"/>
        <w:gridCol w:w="8250"/>
        <w:gridCol w:w="228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қосымша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2016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564"/>
        <w:gridCol w:w="654"/>
        <w:gridCol w:w="9108"/>
        <w:gridCol w:w="231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3142202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15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18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2994792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2994792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2994792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52"/>
        <w:gridCol w:w="665"/>
        <w:gridCol w:w="665"/>
        <w:gridCol w:w="8245"/>
        <w:gridCol w:w="227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3142202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256317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67096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152889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152889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12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53283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51844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51844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1998573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234263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234263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65709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168554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1456620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9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1453750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1431147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асырап алғаны үшін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азаматтарына біржолғы ақша қаражатын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арналған төлемдер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145893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145893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</w:t>
            </w:r>
          </w:p>
        </w:tc>
      </w:tr>
      <w:tr>
        <w:trPr>
          <w:trHeight w:val="15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8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20548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39594</w:t>
            </w:r>
          </w:p>
        </w:tc>
      </w:tr>
      <w:tr>
        <w:trPr>
          <w:trHeight w:val="12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386257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344729</w:t>
            </w:r>
          </w:p>
        </w:tc>
      </w:tr>
      <w:tr>
        <w:trPr>
          <w:trHeight w:val="9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344729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294999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91789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51971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51971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9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1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130363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47324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жерққатынастары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9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9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38166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9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65"/>
        <w:gridCol w:w="656"/>
        <w:gridCol w:w="9166"/>
        <w:gridCol w:w="225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65"/>
        <w:gridCol w:w="655"/>
        <w:gridCol w:w="9130"/>
        <w:gridCol w:w="229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-57806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57806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58"/>
        <w:gridCol w:w="723"/>
        <w:gridCol w:w="685"/>
        <w:gridCol w:w="8250"/>
        <w:gridCol w:w="228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 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бюджетті атқару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аудандық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19"/>
        <w:gridCol w:w="687"/>
        <w:gridCol w:w="706"/>
        <w:gridCol w:w="1044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орта және жалпы орта білім беру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