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2f77" w14:textId="f822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2012 жылғы 21 желтоқсандағы "Көксу ауданының 2013-2015 жылдарға арналған аудандық бюджеті туралы" N 11-1 шешіміне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2013 жылғы 05 желтоқсандағы N 23-1 шешімі. Алматы облысының Әділет департаментімен 2013 жылы 11 желтоқсанда N 2499 болып тіркелді. Күші жойылды - Алматы облысы Көксу аудандық мәслихатының 2014 жылғы 11 сәуірдегі N 28-11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аудандық мәслихатының 11.04.2014 N 28-11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жылдың 04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Көксу ауданы мәслихатының 2012 жылғы 21 желтоқсандағы "Көксу ауданының 2013-2015 жылдарға арналған аудандық бюджеті туралы" N 11-1 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(2012 жылғы 28 желтоқсандағы нормативтік құқықтық актілерді мемлекеттік тіркеу Тізілімінде N 2267 нөмірімен енгізілген, 2013 жылдың 11 қаңтардағы N 2 (4627) аудандық "Нұрлы Көксу" газетінде жарияланған), Көксу ауданы мәслихатының 2013 жылғы 06 наурыздағы "Көксу ауданы мәслихатының 2012 жылғы 21 желтоқсандағы "Көксу ауданының 2013-2015 жылдарға арналған аудандық бюджеті туралы" N 11-1 шешіміне өзгерістер енгізу туралы" N 12-2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(2013 жылғы 15 наурыздағы нормативтік құқықтық актілерді мемлекеттік тіркеу Тізілімінде N 2321 нөмірімен енгізілген, 2013 жылдың 29 наурыздағы N 13 (4638) аудандық "Нұрлы Көксу" газетінде жарияланған), Көксу ауданы мәслихатының 2013 жылғы 05 маусымдағы "Көксу ауданы мәслихатының 2012 жылғы 21 желтоқсандағы "Көксу ауданының 2013-2015 жылдарға арналған аудандық бюджеті туралы" N 11-1 шешіміне өзгерістер енгізу туралы" N 15-1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(2013 жылғы 12 маусымдағы нормативтік құқықтық актілерді мемлекеттік тіркеу Тізілімінде N 2372 нөмірімен енгізілген, 2013 жылдың 21 маусымдағы N 24 (4649) аудандық "Нұрлы Көксу" газетінде жарияланған), Көксу ауданы мәслихатының 2013 жылғы 04 шілдедегі "Көксу ауданы мәслихатының 2012 жылғы 21 желтоқсандағы "Көксу ауданының 2013-2015 жылдарға арналған аудандық бюджеті туралы" N 11-1 шешіміне өзгерістер енгізу туралы" N 17-1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(2013 жылғы 15 шілдедегі нормативтік құқықтық актілерді мемлекеттік тіркеу Тізілімінде N 2399 нөмірімен енгізілген, 2013 жылдың 26 шілдедегі N 29 (4654) аудандық "Нұрлы Көксу" газетінде жарияланған), Көксу ауданы мәслихатының 2013 жылғы 19 тамыздағы "Көксу ауданы мәслихатының 2012 жылғы 21 желтоқсандағы "Көксу ауданының 2013-2015 жылдарға арналған аудандық бюджеті туралы" N 11-1 шешіміне өзгерістер енгізу туралы" N 20-1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(2013 жылғы 03 қыркүйектегі нормативтік құқықтық актілерді мемлекеттік тіркеу Тізілімінде N 2439 нөмірімен енгізілген, 2013 жылдың 13 қыркүйектегі N 36 (4661) аудандық "Нұрлы Көксу" газетінде жарияланған), Көксу ауданы мәслихатының 2013 жылғы 08 қарашадағы "Көксу ауданы мәслихатының 2012 жылғы 21 желтоқсандағы "Көксу ауданының 2013-2015 жылдарға арналған аудандық бюджеті туралы" N 11-1 шешіміне өзгерістер енгізу туралы" N 22-1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(2013 жылғы 20 қарашадағы нормативтік құқықтық актілерді мемлекеттік тіркеу Тізілімінде N 2471 нөмірімен енгізілген, 2013 жылдың 29 қарашадағы N 47 (4672) аудандық "Нұрлы Көксу"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"4409624" саны "4400106"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"4289636" саны "4280118"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"956869" саны "947351"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"4426430" саны "4416912"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 Қарабасов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Көксу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Әсел Базарханқызы Әмірсейітова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желтоқсан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95"/>
        <w:gridCol w:w="726"/>
        <w:gridCol w:w="8478"/>
        <w:gridCol w:w="251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(мың.тенге)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4400106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103628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88977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ішкі салықтар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15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18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мүлiктi сату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мүлiктi сату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4280118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4280118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53"/>
        <w:gridCol w:w="813"/>
        <w:gridCol w:w="888"/>
        <w:gridCol w:w="7261"/>
        <w:gridCol w:w="244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4416912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207120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184534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59024</w:t>
            </w:r>
          </w:p>
        </w:tc>
      </w:tr>
      <w:tr>
        <w:trPr>
          <w:trHeight w:val="6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56997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113096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</w:tr>
      <w:tr>
        <w:trPr>
          <w:trHeight w:val="12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6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12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96622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95970</w:t>
            </w:r>
          </w:p>
        </w:tc>
      </w:tr>
      <w:tr>
        <w:trPr>
          <w:trHeight w:val="3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2154215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268618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268618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71084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197534</w:t>
            </w:r>
          </w:p>
        </w:tc>
      </w:tr>
      <w:tr>
        <w:trPr>
          <w:trHeight w:val="3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1474945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</w:p>
        </w:tc>
      </w:tr>
      <w:tr>
        <w:trPr>
          <w:trHeight w:val="9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1466590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1443291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410652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305146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9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12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245412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105506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105506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125728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110302</w:t>
            </w:r>
          </w:p>
        </w:tc>
      </w:tr>
      <w:tr>
        <w:trPr>
          <w:trHeight w:val="6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110302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</w:t>
            </w:r>
          </w:p>
        </w:tc>
      </w:tr>
      <w:tr>
        <w:trPr>
          <w:trHeight w:val="15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8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19659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28628</w:t>
            </w:r>
          </w:p>
        </w:tc>
      </w:tr>
      <w:tr>
        <w:trPr>
          <w:trHeight w:val="12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</w:p>
        </w:tc>
      </w:tr>
      <w:tr>
        <w:trPr>
          <w:trHeight w:val="12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1563810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135407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70225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60348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41986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қалалар мен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1395161</w:t>
            </w:r>
          </w:p>
        </w:tc>
      </w:tr>
      <w:tr>
        <w:trPr>
          <w:trHeight w:val="9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1395161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681680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698491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33242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33242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</w:t>
            </w:r>
          </w:p>
        </w:tc>
      </w:tr>
      <w:tr>
        <w:trPr>
          <w:trHeight w:val="3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101459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45998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45998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45998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12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</w:t>
            </w:r>
          </w:p>
        </w:tc>
      </w:tr>
      <w:tr>
        <w:trPr>
          <w:trHeight w:val="6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</w:t>
            </w:r>
          </w:p>
        </w:tc>
      </w:tr>
      <w:tr>
        <w:trPr>
          <w:trHeight w:val="3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</w:t>
            </w:r>
          </w:p>
        </w:tc>
      </w:tr>
      <w:tr>
        <w:trPr>
          <w:trHeight w:val="6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6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</w:t>
            </w:r>
          </w:p>
        </w:tc>
      </w:tr>
      <w:tr>
        <w:trPr>
          <w:trHeight w:val="9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11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9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107886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31528</w:t>
            </w:r>
          </w:p>
        </w:tc>
      </w:tr>
      <w:tr>
        <w:trPr>
          <w:trHeight w:val="6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6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6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6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6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6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6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3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9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</w:tr>
      <w:tr>
        <w:trPr>
          <w:trHeight w:val="6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9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6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9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33295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жүргізу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92785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9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48"/>
        <w:gridCol w:w="804"/>
        <w:gridCol w:w="8149"/>
        <w:gridCol w:w="245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(мың.тенге)</w:t>
            </w:r>
          </w:p>
        </w:tc>
      </w:tr>
      <w:tr>
        <w:trPr>
          <w:trHeight w:val="2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790"/>
        <w:gridCol w:w="821"/>
        <w:gridCol w:w="8179"/>
        <w:gridCol w:w="249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(мың.тенге)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-109591</w:t>
            </w:r>
          </w:p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109591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782"/>
        <w:gridCol w:w="835"/>
        <w:gridCol w:w="873"/>
        <w:gridCol w:w="7312"/>
        <w:gridCol w:w="247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6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6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6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