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4ca" w14:textId="9ca9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19 тамыздағы N 20-1 шешімі. Алматы облысының әділет департаментімен 2013 жылы 03 қыркүйекте N 2439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N 2267 нөмірімен енгізілген, 2013 жылдың 11 қаңтардағы N 2 (4627) аудандық "Нұрлы Көксу" газетінде жарияланған), Көксу ауданы мәслихатының 2013 жылғы 06 наурыздағы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12-2 шешіміне (2013 жылғы 15 наурыздағы нормативтік құқықтық актілерді мемлекеттік тіркеу Тізілімінде N 2320 нөмірімен енгізілген, 2013 жылдың 29 наурыздағы N 13 (4638) аудандық "Нұрлы Көксу" газетінде жарияланған), Көксу ауданы мәслихатының 2013 жылғы 05 маусымдағы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15-1 шешіміне (2013 жылғы 12 маусымдағы нормативтік құқықтық актілерді мемлекеттік тіркеу Тізілімінде N 2372 нөмірімен енгізілген, 2013 жылдың 21 маусымдағы N 24 (4649) аудандық "Нұрлы Көксу" газетінде жарияланған), Көксу ауданы мәслихатының 2013 жылғы 04 шілдедегі "Көксу ауданы мәслихатының 2012 жылғы 21 желтоқсандағы "Көксу ауданының 2013-2015 жылдарға арналған аудандық бюджеті туралы"  N11-1 шешіміне өзгерістер енгізу туралы" N 17-1 шешіміне (2013 жылғы 15 шілдедегі нормативтік құқықтық актілерді мемлекеттік тіркеу Тізілімінде N 2399 нөмірімен енгізілген, 2013 жылдың 26 шілдедегі N 29 (4654)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"4245963" саны "4283727"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"78927" саны "107579"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"8946" саны "8556"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"3115" саны "3853"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"4154975" саны "4163739"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"855388" саны "867544"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"1519610" саны "1516218"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"4262769" саны "4300533"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тамыздағы 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"Көксу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7"/>
        <w:gridCol w:w="638"/>
        <w:gridCol w:w="9133"/>
        <w:gridCol w:w="23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4283727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18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3"/>
        <w:gridCol w:w="676"/>
        <w:gridCol w:w="694"/>
        <w:gridCol w:w="8219"/>
        <w:gridCol w:w="22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4300533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202592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113876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1451846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1443367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1420068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1494422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1395448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681835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107338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0"/>
        <w:gridCol w:w="9186"/>
        <w:gridCol w:w="22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0"/>
        <w:gridCol w:w="9188"/>
        <w:gridCol w:w="22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9"/>
        <w:gridCol w:w="678"/>
        <w:gridCol w:w="8242"/>
        <w:gridCol w:w="22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