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05aa" w14:textId="c9c0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2012 жылғы 21 желтоқсандағы "Көксу ауданының 2013-2015 жылдарға арналған аудандық бюджеті туралы" N 11-1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05 маусымдағы N 15-1 шешімі. Алматы облысының әділет департаментімен 2013 жылы 12 маусымда N 2372 болып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2012 жылғы 21 желтоқсандағы "Көксу ауданының 2013-2015 жылдарға арналған аудандық бюджеті туралы" N 11-1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N 2267 нөмірімен енгізілген, 2013 жылдың 11 қаңтардағы N 2 (4627) аудандық "Нұрлы Көксу" газетінде жарияланған), Көксу ауданы мәслихатының 2013 жылғы 06 наурыздағы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(2013 жылғы 15 наурыздағы нормативтік құқықтық актілерді мемлекеттік тіркеу Тізілімінде N 2320 нөмірімен енгізілген, 2013 жылдың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 (4638)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"4200049" саны "4240975"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"4109061" саны "4149987"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"812971" саны "850400"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"1516113" саны "1519610"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"4216855" саны "4257781"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1 қаңтардан бастап қолданысқа енеді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Б. Оразбаева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маусымдағы Көксу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00"/>
        <w:gridCol w:w="649"/>
        <w:gridCol w:w="8846"/>
        <w:gridCol w:w="23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4240975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5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18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4149987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4149987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9"/>
        <w:gridCol w:w="664"/>
        <w:gridCol w:w="702"/>
        <w:gridCol w:w="8248"/>
        <w:gridCol w:w="23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4257781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102217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12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2108924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1421360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1412881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1389582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9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264593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5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8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2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12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1471228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97895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9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1347330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9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89474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2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9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</w:p>
        </w:tc>
      </w:tr>
      <w:tr>
        <w:trPr>
          <w:trHeight w:val="12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44"/>
        <w:gridCol w:w="576"/>
        <w:gridCol w:w="9099"/>
        <w:gridCol w:w="23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4"/>
        <w:gridCol w:w="651"/>
        <w:gridCol w:w="9033"/>
        <w:gridCol w:w="22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54"/>
        <w:gridCol w:w="645"/>
        <w:gridCol w:w="701"/>
        <w:gridCol w:w="8291"/>
        <w:gridCol w:w="23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