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5e8bd" w14:textId="385e8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2012 жылғы 21 желтоқсандағы "Көксу ауданының 2013-2015 жылдарға арналған аудандық бюджеті туралы" N 11-1 шешіміне
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2013 жылғы 06 наурыздағы N 12-2 шешімі, Алматы облысының Әділет департаментімен 2013 жылы 15 наурызда N 2321 болып тіркелді. Күші жойылды - Алматы облысы Көксу аудандық мәслихатының 2014 жылғы 11 сәуірдегі N 28-11 шешімімен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Көксу аудандық мәслихатының 11.04.2014 N 28-11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 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2008 жылдың 04 желтоқсандағы Бюджет Кодексінің 104-бабының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1998 жылдың 24 наурыздағы "Нормативтік 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2001 жылдың 23 қаңтарындағы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Көксу ауданы мәслихатының 2012 жылғы 21 желтоқсандағы "Көксу ауданының 2013-2015 жылдарға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N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(2012 жылғы 28 желтоқсандағы нормативтік құқықтық актілерді мемлекеттік тіркеу Тізілімінде N 2267 нөмірімен енгізілген, 2013 жылдың 11 қаңтардағы N 2 (4627) аудандық "Нұрлы Көксу"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"4578894" саны "4200049"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"4487906" саны "4109061"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"1206788" саны "812971"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"1501141" саны "1516113"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"4578894" саны "4216855"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"таза бюджеттік кредит беру" "83888" саны "82917"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кредиттерді өтеу" "6989" саны "7960"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"бюджет тапшылығы" "-83888" саны "-99723"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қаржыландыру" "83888" саны "99723"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3.Осы шешімнің орындалуын бақылау аудандық мәслихаттың "Ауданның экономикалық дамуы, жергілікті бюджет, табиғатты қорғау және ауыл шаруашылығы мәселелері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жылғы 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мәслихатының хатшысы,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Ә.Досымбеков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Көксу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Әсел Базарханқызы Әмірсейітова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наурыз 2013 жыл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Көксу ауданы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 наурыздағы Көксу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"Көксу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2013-2015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 N 11-1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12-2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Көксу ауданы 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"Көксу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11-1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ауданының 2013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565"/>
        <w:gridCol w:w="656"/>
        <w:gridCol w:w="9209"/>
        <w:gridCol w:w="2206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4200049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78927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66285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25570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30350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8097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6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9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</w:tr>
      <w:tr>
        <w:trPr>
          <w:trHeight w:val="15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</w:t>
            </w:r>
          </w:p>
        </w:tc>
      </w:tr>
      <w:tr>
        <w:trPr>
          <w:trHeight w:val="18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мүлiктi сату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мүлiктi сату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4109061</w:t>
            </w:r>
          </w:p>
        </w:tc>
      </w:tr>
      <w:tr>
        <w:trPr>
          <w:trHeight w:val="6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4109061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4109061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654"/>
        <w:gridCol w:w="800"/>
        <w:gridCol w:w="762"/>
        <w:gridCol w:w="8082"/>
        <w:gridCol w:w="220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4216855</w:t>
            </w:r>
          </w:p>
        </w:tc>
      </w:tr>
      <w:tr>
        <w:trPr>
          <w:trHeight w:val="3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191828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169541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11814</w:t>
            </w:r>
          </w:p>
        </w:tc>
      </w:tr>
      <w:tr>
        <w:trPr>
          <w:trHeight w:val="6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11492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55510</w:t>
            </w:r>
          </w:p>
        </w:tc>
      </w:tr>
      <w:tr>
        <w:trPr>
          <w:trHeight w:val="6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52242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</w:t>
            </w:r>
          </w:p>
        </w:tc>
      </w:tr>
      <w:tr>
        <w:trPr>
          <w:trHeight w:val="9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102217</w:t>
            </w:r>
          </w:p>
        </w:tc>
      </w:tr>
      <w:tr>
        <w:trPr>
          <w:trHeight w:val="9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102047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10509</w:t>
            </w:r>
          </w:p>
        </w:tc>
      </w:tr>
      <w:tr>
        <w:trPr>
          <w:trHeight w:val="6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10509</w:t>
            </w:r>
          </w:p>
        </w:tc>
      </w:tr>
      <w:tr>
        <w:trPr>
          <w:trHeight w:val="12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9446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9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</w:t>
            </w:r>
          </w:p>
        </w:tc>
      </w:tr>
      <w:tr>
        <w:trPr>
          <w:trHeight w:val="6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</w:t>
            </w:r>
          </w:p>
        </w:tc>
      </w:tr>
      <w:tr>
        <w:trPr>
          <w:trHeight w:val="12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53545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</w:t>
            </w:r>
          </w:p>
        </w:tc>
      </w:tr>
      <w:tr>
        <w:trPr>
          <w:trHeight w:val="6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52371</w:t>
            </w:r>
          </w:p>
        </w:tc>
      </w:tr>
      <w:tr>
        <w:trPr>
          <w:trHeight w:val="3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52371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52371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2108151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256081</w:t>
            </w:r>
          </w:p>
        </w:tc>
      </w:tr>
      <w:tr>
        <w:trPr>
          <w:trHeight w:val="5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256081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58547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197534</w:t>
            </w:r>
          </w:p>
        </w:tc>
      </w:tr>
      <w:tr>
        <w:trPr>
          <w:trHeight w:val="3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1419148</w:t>
            </w:r>
          </w:p>
        </w:tc>
      </w:tr>
      <w:tr>
        <w:trPr>
          <w:trHeight w:val="9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</w:t>
            </w:r>
          </w:p>
        </w:tc>
      </w:tr>
      <w:tr>
        <w:trPr>
          <w:trHeight w:val="9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1412387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1389088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23299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432922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325985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14769</w:t>
            </w:r>
          </w:p>
        </w:tc>
      </w:tr>
      <w:tr>
        <w:trPr>
          <w:trHeight w:val="9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10107</w:t>
            </w:r>
          </w:p>
        </w:tc>
      </w:tr>
      <w:tr>
        <w:trPr>
          <w:trHeight w:val="9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18605</w:t>
            </w:r>
          </w:p>
        </w:tc>
      </w:tr>
      <w:tr>
        <w:trPr>
          <w:trHeight w:val="9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4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 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267989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106937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106937</w:t>
            </w:r>
          </w:p>
        </w:tc>
      </w:tr>
      <w:tr>
        <w:trPr>
          <w:trHeight w:val="3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135276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120256</w:t>
            </w:r>
          </w:p>
        </w:tc>
      </w:tr>
      <w:tr>
        <w:trPr>
          <w:trHeight w:val="6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120256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18836</w:t>
            </w:r>
          </w:p>
        </w:tc>
      </w:tr>
      <w:tr>
        <w:trPr>
          <w:trHeight w:val="15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ету, мәдениет, спорт және ветеринар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16185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12825</w:t>
            </w:r>
          </w:p>
        </w:tc>
      </w:tr>
      <w:tr>
        <w:trPr>
          <w:trHeight w:val="8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17659</w:t>
            </w:r>
          </w:p>
        </w:tc>
      </w:tr>
      <w:tr>
        <w:trPr>
          <w:trHeight w:val="3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34392</w:t>
            </w:r>
          </w:p>
        </w:tc>
      </w:tr>
      <w:tr>
        <w:trPr>
          <w:trHeight w:val="12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құралдарымен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</w:t>
            </w:r>
          </w:p>
        </w:tc>
      </w:tr>
      <w:tr>
        <w:trPr>
          <w:trHeight w:val="12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13747</w:t>
            </w:r>
          </w:p>
        </w:tc>
      </w:tr>
      <w:tr>
        <w:trPr>
          <w:trHeight w:val="9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1460829</w:t>
            </w:r>
          </w:p>
        </w:tc>
      </w:tr>
      <w:tr>
        <w:trPr>
          <w:trHeight w:val="3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87905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</w:p>
        </w:tc>
      </w:tr>
      <w:tr>
        <w:trPr>
          <w:trHeight w:val="6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78751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57218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21533</w:t>
            </w:r>
          </w:p>
        </w:tc>
      </w:tr>
      <w:tr>
        <w:trPr>
          <w:trHeight w:val="3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1349704</w:t>
            </w:r>
          </w:p>
        </w:tc>
      </w:tr>
      <w:tr>
        <w:trPr>
          <w:trHeight w:val="9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1349704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етуі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16221</w:t>
            </w:r>
          </w:p>
        </w:tc>
      </w:tr>
      <w:tr>
        <w:trPr>
          <w:trHeight w:val="3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634212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699271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23220</w:t>
            </w:r>
          </w:p>
        </w:tc>
      </w:tr>
      <w:tr>
        <w:trPr>
          <w:trHeight w:val="9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23220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10751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</w:t>
            </w:r>
          </w:p>
        </w:tc>
      </w:tr>
      <w:tr>
        <w:trPr>
          <w:trHeight w:val="3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85154</w:t>
            </w:r>
          </w:p>
        </w:tc>
      </w:tr>
      <w:tr>
        <w:trPr>
          <w:trHeight w:val="3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40371</w:t>
            </w:r>
          </w:p>
        </w:tc>
      </w:tr>
      <w:tr>
        <w:trPr>
          <w:trHeight w:val="6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40371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40371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</w:t>
            </w:r>
          </w:p>
        </w:tc>
      </w:tr>
      <w:tr>
        <w:trPr>
          <w:trHeight w:val="5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өткізу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</w:tr>
      <w:tr>
        <w:trPr>
          <w:trHeight w:val="12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16515</w:t>
            </w:r>
          </w:p>
        </w:tc>
      </w:tr>
      <w:tr>
        <w:trPr>
          <w:trHeight w:val="6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16515</w:t>
            </w:r>
          </w:p>
        </w:tc>
      </w:tr>
      <w:tr>
        <w:trPr>
          <w:trHeight w:val="3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15748</w:t>
            </w:r>
          </w:p>
        </w:tc>
      </w:tr>
      <w:tr>
        <w:trPr>
          <w:trHeight w:val="6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6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24862</w:t>
            </w:r>
          </w:p>
        </w:tc>
      </w:tr>
      <w:tr>
        <w:trPr>
          <w:trHeight w:val="6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</w:t>
            </w:r>
          </w:p>
        </w:tc>
      </w:tr>
      <w:tr>
        <w:trPr>
          <w:trHeight w:val="9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6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</w:t>
            </w:r>
          </w:p>
        </w:tc>
      </w:tr>
      <w:tr>
        <w:trPr>
          <w:trHeight w:val="11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</w:t>
            </w:r>
          </w:p>
        </w:tc>
      </w:tr>
      <w:tr>
        <w:trPr>
          <w:trHeight w:val="9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</w:t>
            </w:r>
          </w:p>
        </w:tc>
      </w:tr>
      <w:tr>
        <w:trPr>
          <w:trHeight w:val="9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114822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32258</w:t>
            </w:r>
          </w:p>
        </w:tc>
      </w:tr>
      <w:tr>
        <w:trPr>
          <w:trHeight w:val="6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14945</w:t>
            </w:r>
          </w:p>
        </w:tc>
      </w:tr>
      <w:tr>
        <w:trPr>
          <w:trHeight w:val="6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14945</w:t>
            </w:r>
          </w:p>
        </w:tc>
      </w:tr>
      <w:tr>
        <w:trPr>
          <w:trHeight w:val="6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</w:t>
            </w:r>
          </w:p>
        </w:tc>
      </w:tr>
      <w:tr>
        <w:trPr>
          <w:trHeight w:val="6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6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</w:t>
            </w:r>
          </w:p>
        </w:tc>
      </w:tr>
      <w:tr>
        <w:trPr>
          <w:trHeight w:val="6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</w:t>
            </w:r>
          </w:p>
        </w:tc>
      </w:tr>
      <w:tr>
        <w:trPr>
          <w:trHeight w:val="3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9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</w:t>
            </w:r>
          </w:p>
        </w:tc>
      </w:tr>
      <w:tr>
        <w:trPr>
          <w:trHeight w:val="6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</w:t>
            </w:r>
          </w:p>
        </w:tc>
      </w:tr>
      <w:tr>
        <w:trPr>
          <w:trHeight w:val="9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</w:t>
            </w:r>
          </w:p>
        </w:tc>
      </w:tr>
      <w:tr>
        <w:trPr>
          <w:trHeight w:val="3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9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76429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76429</w:t>
            </w:r>
          </w:p>
        </w:tc>
      </w:tr>
      <w:tr>
        <w:trPr>
          <w:trHeight w:val="3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76429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11839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11839</w:t>
            </w:r>
          </w:p>
        </w:tc>
      </w:tr>
      <w:tr>
        <w:trPr>
          <w:trHeight w:val="6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</w:t>
            </w:r>
          </w:p>
        </w:tc>
      </w:tr>
      <w:tr>
        <w:trPr>
          <w:trHeight w:val="6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</w:t>
            </w:r>
          </w:p>
        </w:tc>
      </w:tr>
      <w:tr>
        <w:trPr>
          <w:trHeight w:val="9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</w:tr>
      <w:tr>
        <w:trPr>
          <w:trHeight w:val="3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</w:t>
            </w:r>
          </w:p>
        </w:tc>
      </w:tr>
      <w:tr>
        <w:trPr>
          <w:trHeight w:val="9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48006</w:t>
            </w:r>
          </w:p>
        </w:tc>
      </w:tr>
      <w:tr>
        <w:trPr>
          <w:trHeight w:val="3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</w:t>
            </w:r>
          </w:p>
        </w:tc>
      </w:tr>
      <w:tr>
        <w:trPr>
          <w:trHeight w:val="6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</w:t>
            </w:r>
          </w:p>
        </w:tc>
      </w:tr>
      <w:tr>
        <w:trPr>
          <w:trHeight w:val="9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43566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2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оған сараптама жүргізу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9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37529</w:t>
            </w:r>
          </w:p>
        </w:tc>
      </w:tr>
      <w:tr>
        <w:trPr>
          <w:trHeight w:val="12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</w:p>
        </w:tc>
      </w:tr>
      <w:tr>
        <w:trPr>
          <w:trHeight w:val="9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30843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3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 беру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82917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90877</w:t>
            </w:r>
          </w:p>
        </w:tc>
      </w:tr>
      <w:tr>
        <w:trPr>
          <w:trHeight w:val="9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90877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90877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90877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566"/>
        <w:gridCol w:w="658"/>
        <w:gridCol w:w="9216"/>
        <w:gridCol w:w="219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559"/>
        <w:gridCol w:w="801"/>
        <w:gridCol w:w="686"/>
        <w:gridCol w:w="8262"/>
        <w:gridCol w:w="2191"/>
      </w:tblGrid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566"/>
        <w:gridCol w:w="658"/>
        <w:gridCol w:w="9208"/>
        <w:gridCol w:w="220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тенге)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-99723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99723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90877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90877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90877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560"/>
        <w:gridCol w:w="801"/>
        <w:gridCol w:w="686"/>
        <w:gridCol w:w="8241"/>
        <w:gridCol w:w="220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