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4e76b" w14:textId="294e7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Қаратал ауданындағы аз қамтылған отбасыларға (азаматтарға) тұрғын үй көмегін көрсетудің мөлшерін және тәртібін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Қаратал аудандық мәслихатының 2013 жылғы 25 қарашадағы N 24-105 шешімі. Алматы облысының Әділет департаментімен 2013 жылы 09 желтоқсанда N 2489 болып тіркелді. Күші жойылды - Алматы облысы Қаратал аудандық мәслихатының 2014 жылғы 10 ақпандағы № 27-117 шешімімен</w:t>
      </w:r>
    </w:p>
    <w:p>
      <w:pPr>
        <w:spacing w:after="0"/>
        <w:ind w:left="0"/>
        <w:jc w:val="both"/>
      </w:pPr>
      <w:bookmarkStart w:name="z1" w:id="0"/>
      <w:r>
        <w:rPr>
          <w:rFonts w:ascii="Times New Roman"/>
          <w:b w:val="false"/>
          <w:i w:val="false"/>
          <w:color w:val="ff0000"/>
          <w:sz w:val="28"/>
        </w:rPr>
        <w:t>      Ескерту. Күші жойылды - Алматы облысы Қаратал аудандық мәслихатының 10.02.2014 № 27-117 шешімімен.</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түпнұсқасының пунктуациясы мен орфографиясы сақталған.</w:t>
      </w:r>
      <w:r>
        <w:br/>
      </w:r>
      <w:r>
        <w:rPr>
          <w:rFonts w:ascii="Times New Roman"/>
          <w:b w:val="false"/>
          <w:i w:val="false"/>
          <w:color w:val="000000"/>
          <w:sz w:val="28"/>
        </w:rPr>
        <w:t>
      Қазақстан Республикасының 1997 жылғы 16 сәуірдегі "Тұрғын үй қатынастары туралы" Заңының 97-бабының </w:t>
      </w:r>
      <w:r>
        <w:rPr>
          <w:rFonts w:ascii="Times New Roman"/>
          <w:b w:val="false"/>
          <w:i w:val="false"/>
          <w:color w:val="000000"/>
          <w:sz w:val="28"/>
        </w:rPr>
        <w:t>2-тармағына</w:t>
      </w:r>
      <w:r>
        <w:rPr>
          <w:rFonts w:ascii="Times New Roman"/>
          <w:b w:val="false"/>
          <w:i w:val="false"/>
          <w:color w:val="000000"/>
          <w:sz w:val="28"/>
        </w:rPr>
        <w:t>, Қазақстан Республикасы Үкіметінің 2009 жылғы 14 сәуірдегі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N 512 </w:t>
      </w:r>
      <w:r>
        <w:rPr>
          <w:rFonts w:ascii="Times New Roman"/>
          <w:b w:val="false"/>
          <w:i w:val="false"/>
          <w:color w:val="000000"/>
          <w:sz w:val="28"/>
        </w:rPr>
        <w:t>Қаулысына</w:t>
      </w:r>
      <w:r>
        <w:rPr>
          <w:rFonts w:ascii="Times New Roman"/>
          <w:b w:val="false"/>
          <w:i w:val="false"/>
          <w:color w:val="000000"/>
          <w:sz w:val="28"/>
        </w:rPr>
        <w:t>, Қазақстан Республикасы Үкіметінің 2009 жылғы 30 желтоқсандағы "Тұрғын үй көмегін көрсету ережесін бекіту туралы" N 2314 </w:t>
      </w:r>
      <w:r>
        <w:rPr>
          <w:rFonts w:ascii="Times New Roman"/>
          <w:b w:val="false"/>
          <w:i w:val="false"/>
          <w:color w:val="000000"/>
          <w:sz w:val="28"/>
        </w:rPr>
        <w:t>Қаулысына</w:t>
      </w:r>
      <w:r>
        <w:rPr>
          <w:rFonts w:ascii="Times New Roman"/>
          <w:b w:val="false"/>
          <w:i w:val="false"/>
          <w:color w:val="000000"/>
          <w:sz w:val="28"/>
        </w:rPr>
        <w:t>, Қазақстан Республикасы Үкіметінің 2011 жылғы 07 сәуірдегі "Жергілікті атқарушы органдар көрсететін әлеуметтік қорғау саласындағы мемлекеттік қызметтердің стандарттарын бекіту туралы" N 394 </w:t>
      </w:r>
      <w:r>
        <w:rPr>
          <w:rFonts w:ascii="Times New Roman"/>
          <w:b w:val="false"/>
          <w:i w:val="false"/>
          <w:color w:val="000000"/>
          <w:sz w:val="28"/>
        </w:rPr>
        <w:t>Қаулысына</w:t>
      </w:r>
      <w:r>
        <w:rPr>
          <w:rFonts w:ascii="Times New Roman"/>
          <w:b w:val="false"/>
          <w:i w:val="false"/>
          <w:color w:val="000000"/>
          <w:sz w:val="28"/>
        </w:rPr>
        <w:t>, Қазақстан Республикасы құрылыс және тұрғын үй-коммуналдық шаруашылық істері агенттігі Төрағасының 2011 жылғы 05 желтоқсандағы "Тұрғын үй көмегін алуға, сондай-ақ мемлекеттік тұрғын үй қорынан тұрғын үйді немесе жеке тұрғын үй қорынан жергілікті атқарушы орган жалдаған тұрғын үйді алуға үміткер отбасының (азаматтың) жиынтық табысын есептеу қағидасын бекіту туралы" N 471 </w:t>
      </w:r>
      <w:r>
        <w:rPr>
          <w:rFonts w:ascii="Times New Roman"/>
          <w:b w:val="false"/>
          <w:i w:val="false"/>
          <w:color w:val="000000"/>
          <w:sz w:val="28"/>
        </w:rPr>
        <w:t>бұйрығына</w:t>
      </w:r>
      <w:r>
        <w:rPr>
          <w:rFonts w:ascii="Times New Roman"/>
          <w:b w:val="false"/>
          <w:i w:val="false"/>
          <w:color w:val="000000"/>
          <w:sz w:val="28"/>
        </w:rPr>
        <w:t xml:space="preserve"> сәйкес, Қаратал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Қаратал ауданындағы аз қамтылған отбасыларға (азаматтарға) тұрғын үй көмегін көрсетудің мөлшері және тәртібі </w:t>
      </w:r>
      <w:r>
        <w:rPr>
          <w:rFonts w:ascii="Times New Roman"/>
          <w:b w:val="false"/>
          <w:i w:val="false"/>
          <w:color w:val="000000"/>
          <w:sz w:val="28"/>
        </w:rPr>
        <w:t>қосымшаға</w:t>
      </w:r>
      <w:r>
        <w:rPr>
          <w:rFonts w:ascii="Times New Roman"/>
          <w:b w:val="false"/>
          <w:i w:val="false"/>
          <w:color w:val="000000"/>
          <w:sz w:val="28"/>
        </w:rPr>
        <w:t xml:space="preserve"> сәйкес айқындалсын.</w:t>
      </w:r>
      <w:r>
        <w:br/>
      </w:r>
      <w:r>
        <w:rPr>
          <w:rFonts w:ascii="Times New Roman"/>
          <w:b w:val="false"/>
          <w:i w:val="false"/>
          <w:color w:val="000000"/>
          <w:sz w:val="28"/>
        </w:rPr>
        <w:t>
</w:t>
      </w:r>
      <w:r>
        <w:rPr>
          <w:rFonts w:ascii="Times New Roman"/>
          <w:b w:val="false"/>
          <w:i w:val="false"/>
          <w:color w:val="000000"/>
          <w:sz w:val="28"/>
        </w:rPr>
        <w:t>
      2. Қаратал аудандық мәслихатының 2012 жылғы 20 тамыздағы "Қаратал ауданындағы аз қамтамасыз етілген отбасыларға (азаматтарға) тұрғын үй көмегін көрсетудің мөлшерін және тәртібін айқындау туралы" N 9-45 (нормативтік құқықтық актілерді мемлекеттік тіркеу Тізілімінде 2012 жылы 13 қыркүйекте N 2103 тіркелген, 2012 жылғы 21 қыркүйектегі аудандық "Қаратал" газетінің 38(7198) нөмірінде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r>
        <w:br/>
      </w:r>
      <w:r>
        <w:rPr>
          <w:rFonts w:ascii="Times New Roman"/>
          <w:b w:val="false"/>
          <w:i w:val="false"/>
          <w:color w:val="000000"/>
          <w:sz w:val="28"/>
        </w:rPr>
        <w:t>
</w:t>
      </w:r>
      <w:r>
        <w:rPr>
          <w:rFonts w:ascii="Times New Roman"/>
          <w:b w:val="false"/>
          <w:i w:val="false"/>
          <w:color w:val="000000"/>
          <w:sz w:val="28"/>
        </w:rPr>
        <w:t>
      3. Осы шешімнің орындалуын бақылау аудандық мәслихаттың "Тұрғын үй-коммуналдық шаруашылық, көлік және байланыс, тұрмыстық қызмет көрсету, заңдылықты құқылық тәртіпті, азаматтардың құқықтарын, бостандықтары мен мүдделерін қорғауды қамтамасыз ету мәселелері жөніндегі"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
      4. Осы шешім әділет органдарында мемлекеттік тіркелген күннен бастап күшіне енеді, алғаш ресми жарияланғаннан кейін күнтізбелік он күн өткен соң қолданысқа енгізіледі және 2014 жылдың 01 қаңтарына дейін қолданыста болады.</w:t>
      </w:r>
    </w:p>
    <w:bookmarkEnd w:id="0"/>
    <w:p>
      <w:pPr>
        <w:spacing w:after="0"/>
        <w:ind w:left="0"/>
        <w:jc w:val="both"/>
      </w:pPr>
      <w:r>
        <w:rPr>
          <w:rFonts w:ascii="Times New Roman"/>
          <w:b w:val="false"/>
          <w:i/>
          <w:color w:val="000000"/>
          <w:sz w:val="28"/>
        </w:rPr>
        <w:t>      Сессия төрағасы:                           М. Тілеубай</w:t>
      </w:r>
    </w:p>
    <w:p>
      <w:pPr>
        <w:spacing w:after="0"/>
        <w:ind w:left="0"/>
        <w:jc w:val="both"/>
      </w:pPr>
      <w:r>
        <w:rPr>
          <w:rFonts w:ascii="Times New Roman"/>
          <w:b w:val="false"/>
          <w:i/>
          <w:color w:val="000000"/>
          <w:sz w:val="28"/>
        </w:rPr>
        <w:t>      Мәслихат хатшысы:                          Б. Смаилов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"Қаратал ауданының қаржы бөлімі"</w:t>
      </w:r>
      <w:r>
        <w:br/>
      </w:r>
      <w:r>
        <w:rPr>
          <w:rFonts w:ascii="Times New Roman"/>
          <w:b w:val="false"/>
          <w:i w:val="false"/>
          <w:color w:val="000000"/>
          <w:sz w:val="28"/>
        </w:rPr>
        <w:t>
</w:t>
      </w:r>
      <w:r>
        <w:rPr>
          <w:rFonts w:ascii="Times New Roman"/>
          <w:b w:val="false"/>
          <w:i/>
          <w:color w:val="000000"/>
          <w:sz w:val="28"/>
        </w:rPr>
        <w:t>      мемлекеттік мекемесінің</w:t>
      </w:r>
      <w:r>
        <w:br/>
      </w:r>
      <w:r>
        <w:rPr>
          <w:rFonts w:ascii="Times New Roman"/>
          <w:b w:val="false"/>
          <w:i w:val="false"/>
          <w:color w:val="000000"/>
          <w:sz w:val="28"/>
        </w:rPr>
        <w:t>
</w:t>
      </w:r>
      <w:r>
        <w:rPr>
          <w:rFonts w:ascii="Times New Roman"/>
          <w:b w:val="false"/>
          <w:i/>
          <w:color w:val="000000"/>
          <w:sz w:val="28"/>
        </w:rPr>
        <w:t>      басшысы                                    Серік Жапарұлы Амандосов</w:t>
      </w:r>
      <w:r>
        <w:br/>
      </w:r>
      <w:r>
        <w:rPr>
          <w:rFonts w:ascii="Times New Roman"/>
          <w:b w:val="false"/>
          <w:i w:val="false"/>
          <w:color w:val="000000"/>
          <w:sz w:val="28"/>
        </w:rPr>
        <w:t>
      25 қараша 2013 жыл</w:t>
      </w:r>
    </w:p>
    <w:bookmarkStart w:name="z6" w:id="1"/>
    <w:p>
      <w:pPr>
        <w:spacing w:after="0"/>
        <w:ind w:left="0"/>
        <w:jc w:val="both"/>
      </w:pPr>
      <w:r>
        <w:rPr>
          <w:rFonts w:ascii="Times New Roman"/>
          <w:b w:val="false"/>
          <w:i w:val="false"/>
          <w:color w:val="000000"/>
          <w:sz w:val="28"/>
        </w:rPr>
        <w:t>
Қаратал аудандық мәслихатының</w:t>
      </w:r>
      <w:r>
        <w:br/>
      </w:r>
      <w:r>
        <w:rPr>
          <w:rFonts w:ascii="Times New Roman"/>
          <w:b w:val="false"/>
          <w:i w:val="false"/>
          <w:color w:val="000000"/>
          <w:sz w:val="28"/>
        </w:rPr>
        <w:t>
2013 жылғы 25 қарашадағы</w:t>
      </w:r>
      <w:r>
        <w:br/>
      </w:r>
      <w:r>
        <w:rPr>
          <w:rFonts w:ascii="Times New Roman"/>
          <w:b w:val="false"/>
          <w:i w:val="false"/>
          <w:color w:val="000000"/>
          <w:sz w:val="28"/>
        </w:rPr>
        <w:t>
"Қаратал ауданындағы аз</w:t>
      </w:r>
      <w:r>
        <w:br/>
      </w:r>
      <w:r>
        <w:rPr>
          <w:rFonts w:ascii="Times New Roman"/>
          <w:b w:val="false"/>
          <w:i w:val="false"/>
          <w:color w:val="000000"/>
          <w:sz w:val="28"/>
        </w:rPr>
        <w:t>
қамтылған отбасыларға</w:t>
      </w:r>
      <w:r>
        <w:br/>
      </w:r>
      <w:r>
        <w:rPr>
          <w:rFonts w:ascii="Times New Roman"/>
          <w:b w:val="false"/>
          <w:i w:val="false"/>
          <w:color w:val="000000"/>
          <w:sz w:val="28"/>
        </w:rPr>
        <w:t>
(азаматтарға) тұрғын үй</w:t>
      </w:r>
      <w:r>
        <w:br/>
      </w:r>
      <w:r>
        <w:rPr>
          <w:rFonts w:ascii="Times New Roman"/>
          <w:b w:val="false"/>
          <w:i w:val="false"/>
          <w:color w:val="000000"/>
          <w:sz w:val="28"/>
        </w:rPr>
        <w:t>
көмегін көрсетудің мөлшерін</w:t>
      </w:r>
      <w:r>
        <w:br/>
      </w:r>
      <w:r>
        <w:rPr>
          <w:rFonts w:ascii="Times New Roman"/>
          <w:b w:val="false"/>
          <w:i w:val="false"/>
          <w:color w:val="000000"/>
          <w:sz w:val="28"/>
        </w:rPr>
        <w:t>
және тәртібін айқындау туралы"</w:t>
      </w:r>
      <w:r>
        <w:br/>
      </w:r>
      <w:r>
        <w:rPr>
          <w:rFonts w:ascii="Times New Roman"/>
          <w:b w:val="false"/>
          <w:i w:val="false"/>
          <w:color w:val="000000"/>
          <w:sz w:val="28"/>
        </w:rPr>
        <w:t>
N 24-105 шешіміне қосымша</w:t>
      </w:r>
    </w:p>
    <w:bookmarkEnd w:id="1"/>
    <w:bookmarkStart w:name="z7" w:id="2"/>
    <w:p>
      <w:pPr>
        <w:spacing w:after="0"/>
        <w:ind w:left="0"/>
        <w:jc w:val="left"/>
      </w:pPr>
      <w:r>
        <w:rPr>
          <w:rFonts w:ascii="Times New Roman"/>
          <w:b/>
          <w:i w:val="false"/>
          <w:color w:val="000000"/>
        </w:rPr>
        <w:t xml:space="preserve"> 
Қаратал ауданы бойынша аз қамтылған отбасыларға (азаматтарға)</w:t>
      </w:r>
      <w:r>
        <w:br/>
      </w:r>
      <w:r>
        <w:rPr>
          <w:rFonts w:ascii="Times New Roman"/>
          <w:b/>
          <w:i w:val="false"/>
          <w:color w:val="000000"/>
        </w:rPr>
        <w:t>
тұрғын үй көмегін көрсетудің мөлшері және тәртібі</w:t>
      </w:r>
    </w:p>
    <w:bookmarkEnd w:id="2"/>
    <w:p>
      <w:pPr>
        <w:spacing w:after="0"/>
        <w:ind w:left="0"/>
        <w:jc w:val="both"/>
      </w:pPr>
      <w:r>
        <w:rPr>
          <w:rFonts w:ascii="Times New Roman"/>
          <w:b w:val="false"/>
          <w:i w:val="false"/>
          <w:color w:val="000000"/>
          <w:sz w:val="28"/>
        </w:rPr>
        <w:t>      Осы тұрғын үй көмегін көрсетудің мөлшері және тәртібі Қазақстан Республикасының 1997 жылғы 16 сәуірдегі "Тұрғын үй қатынастары туралы" </w:t>
      </w:r>
      <w:r>
        <w:rPr>
          <w:rFonts w:ascii="Times New Roman"/>
          <w:b w:val="false"/>
          <w:i w:val="false"/>
          <w:color w:val="000000"/>
          <w:sz w:val="28"/>
        </w:rPr>
        <w:t>Заңына</w:t>
      </w:r>
      <w:r>
        <w:rPr>
          <w:rFonts w:ascii="Times New Roman"/>
          <w:b w:val="false"/>
          <w:i w:val="false"/>
          <w:color w:val="000000"/>
          <w:sz w:val="28"/>
        </w:rPr>
        <w:t>, Қазақстан Республикасы Үкіметінің 2009 жылғы 14 сәуірдегі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N 512 </w:t>
      </w:r>
      <w:r>
        <w:rPr>
          <w:rFonts w:ascii="Times New Roman"/>
          <w:b w:val="false"/>
          <w:i w:val="false"/>
          <w:color w:val="000000"/>
          <w:sz w:val="28"/>
        </w:rPr>
        <w:t>Қаулысына</w:t>
      </w:r>
      <w:r>
        <w:rPr>
          <w:rFonts w:ascii="Times New Roman"/>
          <w:b w:val="false"/>
          <w:i w:val="false"/>
          <w:color w:val="000000"/>
          <w:sz w:val="28"/>
        </w:rPr>
        <w:t>, Қазақстан Республикасы Үкіметінің 2011 жылғы 07 сәуірдегі "Жергілікті атқарушы органдар көрсететін әлеуметтік қорғау саласындағы мемлекеттік қызметтердің стандарттарын бекіту туралы" N 394 </w:t>
      </w:r>
      <w:r>
        <w:rPr>
          <w:rFonts w:ascii="Times New Roman"/>
          <w:b w:val="false"/>
          <w:i w:val="false"/>
          <w:color w:val="000000"/>
          <w:sz w:val="28"/>
        </w:rPr>
        <w:t>Қаулысына</w:t>
      </w:r>
      <w:r>
        <w:rPr>
          <w:rFonts w:ascii="Times New Roman"/>
          <w:b w:val="false"/>
          <w:i w:val="false"/>
          <w:color w:val="000000"/>
          <w:sz w:val="28"/>
        </w:rPr>
        <w:t>, "Тұрғын үй көмегін көрсету ережесін бекіту туралы" Қазақстан Республикасы Үкіметінің 2009 жылғы 30 желтоқсандағы N 2314 </w:t>
      </w:r>
      <w:r>
        <w:rPr>
          <w:rFonts w:ascii="Times New Roman"/>
          <w:b w:val="false"/>
          <w:i w:val="false"/>
          <w:color w:val="000000"/>
          <w:sz w:val="28"/>
        </w:rPr>
        <w:t>қаулысына</w:t>
      </w:r>
      <w:r>
        <w:rPr>
          <w:rFonts w:ascii="Times New Roman"/>
          <w:b w:val="false"/>
          <w:i w:val="false"/>
          <w:color w:val="000000"/>
          <w:sz w:val="28"/>
        </w:rPr>
        <w:t xml:space="preserve"> өзгерістер енгізу туралы" Қазақстан Республикасы Үкіметінің 2011 жылғы 29 желтоқсандағы N 1626 </w:t>
      </w:r>
      <w:r>
        <w:rPr>
          <w:rFonts w:ascii="Times New Roman"/>
          <w:b w:val="false"/>
          <w:i w:val="false"/>
          <w:color w:val="000000"/>
          <w:sz w:val="28"/>
        </w:rPr>
        <w:t>қаулысына</w:t>
      </w:r>
      <w:r>
        <w:rPr>
          <w:rFonts w:ascii="Times New Roman"/>
          <w:b w:val="false"/>
          <w:i w:val="false"/>
          <w:color w:val="000000"/>
          <w:sz w:val="28"/>
        </w:rPr>
        <w:t>, "Тұрғын үй көмегін көрсету ережесін бекіту туралы" Қазақстан Республикасы Үкіметінің 2009 жылғы 30 желтоқсандағы N 2314 </w:t>
      </w:r>
      <w:r>
        <w:rPr>
          <w:rFonts w:ascii="Times New Roman"/>
          <w:b w:val="false"/>
          <w:i w:val="false"/>
          <w:color w:val="000000"/>
          <w:sz w:val="28"/>
        </w:rPr>
        <w:t>қаулысына</w:t>
      </w:r>
      <w:r>
        <w:rPr>
          <w:rFonts w:ascii="Times New Roman"/>
          <w:b w:val="false"/>
          <w:i w:val="false"/>
          <w:color w:val="000000"/>
          <w:sz w:val="28"/>
        </w:rPr>
        <w:t xml:space="preserve"> өзгеріс пен толықтыру енгізу туралы" Қазақстан Республикасы Үкіметінің 2012 жылғы 16 қазандағы N 1316 </w:t>
      </w:r>
      <w:r>
        <w:rPr>
          <w:rFonts w:ascii="Times New Roman"/>
          <w:b w:val="false"/>
          <w:i w:val="false"/>
          <w:color w:val="000000"/>
          <w:sz w:val="28"/>
        </w:rPr>
        <w:t>қаулысына</w:t>
      </w:r>
      <w:r>
        <w:rPr>
          <w:rFonts w:ascii="Times New Roman"/>
          <w:b w:val="false"/>
          <w:i w:val="false"/>
          <w:color w:val="000000"/>
          <w:sz w:val="28"/>
        </w:rPr>
        <w:t>, Қазақстан Республикасы Құрылыс және тұрғын үй-коммуналдық шаруашылық істері агенттігі Төрағасының 2011 жылғы 05 желтоқсандағы "Тұрғын үй көмегін алуға, сондай-ақ мемлекеттік тұрғын үй қорынан тұрғын үйді немесе жеке тұрғын үй қорынан жергілікті атқарушы орган жалдаған тұрғын үйді алуға үміткер отбасының (азаматтың) жиынтық табысын есептеу қағидасын бекіту туралы" N 471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аз қамтамасыз етілген отбасыларға (азаматтарға) тұрғын үй көмегін көрсетудің мөлшерін және тәртібін айқындайды.</w:t>
      </w:r>
    </w:p>
    <w:bookmarkStart w:name="z8" w:id="3"/>
    <w:p>
      <w:pPr>
        <w:spacing w:after="0"/>
        <w:ind w:left="0"/>
        <w:jc w:val="left"/>
      </w:pPr>
      <w:r>
        <w:rPr>
          <w:rFonts w:ascii="Times New Roman"/>
          <w:b/>
          <w:i w:val="false"/>
          <w:color w:val="000000"/>
        </w:rPr>
        <w:t xml:space="preserve"> 
Жалпы ереже.</w:t>
      </w:r>
    </w:p>
    <w:bookmarkEnd w:id="3"/>
    <w:bookmarkStart w:name="z9" w:id="4"/>
    <w:p>
      <w:pPr>
        <w:spacing w:after="0"/>
        <w:ind w:left="0"/>
        <w:jc w:val="both"/>
      </w:pPr>
      <w:r>
        <w:rPr>
          <w:rFonts w:ascii="Times New Roman"/>
          <w:b w:val="false"/>
          <w:i w:val="false"/>
          <w:color w:val="000000"/>
          <w:sz w:val="28"/>
        </w:rPr>
        <w:t>
      1. Осы тұрғын үй көмегін көрсетудің мөлшері және тәртібінде мынадай негізгі ұғымдар пайдаланылады:</w:t>
      </w:r>
      <w:r>
        <w:br/>
      </w:r>
      <w:r>
        <w:rPr>
          <w:rFonts w:ascii="Times New Roman"/>
          <w:b w:val="false"/>
          <w:i w:val="false"/>
          <w:color w:val="000000"/>
          <w:sz w:val="28"/>
        </w:rPr>
        <w:t>
      1) шекті жол берілетін шығыстар үлесі – телекоммуникация желісіне қосылған телефон үшін абоненттік төлемақының, жеке тұрғын үй қорынан жергілікті атқарушы орган жалдаған тұрғын үйді пайдаланғаны үшін жалға алу ақысының ұлғаюы бөлігінде отбасының (азаматының) бір айда тұрғын үйді (тұрғын ғимаратты) күтіп-ұстауға, коммуналдық қызметтер мен байланыс қызметтерін тұтынуға жұмсалған шығыстарының шекті жол берілетін деңгейінің отбасының (азаматтың) орташа айлық жиынтық кірісіне пайызбен қатынасы;</w:t>
      </w:r>
      <w:r>
        <w:br/>
      </w:r>
      <w:r>
        <w:rPr>
          <w:rFonts w:ascii="Times New Roman"/>
          <w:b w:val="false"/>
          <w:i w:val="false"/>
          <w:color w:val="000000"/>
          <w:sz w:val="28"/>
        </w:rPr>
        <w:t>
      2) отбасының (азаматтың) жиынтық табысы – тұрғын үй көмегін тағайындауға өтініш білдірген тоқсанның алдындағы тоқсандағы отбасы (азамат) кірістерінің жалпы сомасы;</w:t>
      </w:r>
      <w:r>
        <w:br/>
      </w:r>
      <w:r>
        <w:rPr>
          <w:rFonts w:ascii="Times New Roman"/>
          <w:b w:val="false"/>
          <w:i w:val="false"/>
          <w:color w:val="000000"/>
          <w:sz w:val="28"/>
        </w:rPr>
        <w:t>
      3) кондоминиум объектісін басқару органы – кондоминиум объектісін басқару жөніндегі функцияларды жүзеге асыратын жеке немесе заңды тұлға;</w:t>
      </w:r>
      <w:r>
        <w:br/>
      </w:r>
      <w:r>
        <w:rPr>
          <w:rFonts w:ascii="Times New Roman"/>
          <w:b w:val="false"/>
          <w:i w:val="false"/>
          <w:color w:val="000000"/>
          <w:sz w:val="28"/>
        </w:rPr>
        <w:t>
      4) уәкілетті орган – тұрғын үй көмегін тағайындауды жүзеге асыратын "Қаратал ауданның жұмыспен қамту және әлеуметтік бағдарламалар бөлімі" мемлекеттік мекемесі;</w:t>
      </w:r>
      <w:r>
        <w:br/>
      </w:r>
      <w:r>
        <w:rPr>
          <w:rFonts w:ascii="Times New Roman"/>
          <w:b w:val="false"/>
          <w:i w:val="false"/>
          <w:color w:val="000000"/>
          <w:sz w:val="28"/>
        </w:rPr>
        <w:t>
      5) тұрғын үйді (тұрғын ғимаратты) күтіп-ұстауға жұмсалатын шығыстар - кондоминиум объектілерінің ортақ мүлкін пайдалануға және жөндеуге, жер учаскесін күтіп-ұстауға, коммуналдық қызметтерді тұтынуды есептеудің үйге ортақ құралдарын сатып алуға, орнатуға, пайдалануға және тексеруге жұмсалатын шығыстарға, кондоминиум объектілерінің ортақ мүлкін күтіп-ұстауға тұтынылған коммуналдық қызметтерді төлеуге жұмсалатын шығыстарға жалпы жиналыстың шешімімен белгіленген ай сайынғы жарналар арқылы төленетін үй-жайлардың (пәтерлердің) меншік иелері шығыстарының міндеті сомасы, сондай-ақ болашақта кондоминиум объектісінің ортақ мүлкін немесе оның жекелеген түрлерін күрделі жөндеуге ақша жинақтауға жұмсалатын жарналар;</w:t>
      </w:r>
      <w:r>
        <w:br/>
      </w:r>
      <w:r>
        <w:rPr>
          <w:rFonts w:ascii="Times New Roman"/>
          <w:b w:val="false"/>
          <w:i w:val="false"/>
          <w:color w:val="000000"/>
          <w:sz w:val="28"/>
        </w:rPr>
        <w:t>
      6) аз қамтылған отбасылар (азаматтар) – Қазақстан Республикасының тұрғын үй заңнамасына сәйкес тұрғын үй көмегін алуға құқығы бар адамдар.</w:t>
      </w:r>
      <w:r>
        <w:br/>
      </w:r>
      <w:r>
        <w:rPr>
          <w:rFonts w:ascii="Times New Roman"/>
          <w:b w:val="false"/>
          <w:i w:val="false"/>
          <w:color w:val="000000"/>
          <w:sz w:val="28"/>
        </w:rPr>
        <w:t>
</w:t>
      </w:r>
      <w:r>
        <w:rPr>
          <w:rFonts w:ascii="Times New Roman"/>
          <w:b w:val="false"/>
          <w:i w:val="false"/>
          <w:color w:val="000000"/>
          <w:sz w:val="28"/>
        </w:rPr>
        <w:t>
      2. Тұрғын үй көмегі жергілікті бюджет қаражаты есебінен Қаратал ауданында тұрақты тұратын аз қамтылған отбасыларға (азаматтарға):</w:t>
      </w:r>
      <w:r>
        <w:br/>
      </w:r>
      <w:r>
        <w:rPr>
          <w:rFonts w:ascii="Times New Roman"/>
          <w:b w:val="false"/>
          <w:i w:val="false"/>
          <w:color w:val="000000"/>
          <w:sz w:val="28"/>
        </w:rPr>
        <w:t>
      1) жекешелендірілген тұрғын үй-жайларда (пәтерлерде) тұратын немесе мемлекеттік тұрғын үй қорындағы тұрғын үй-жайларды (пәтерлерді) жалдаушылар (қосымша жалдаушылар) болып табылатын отбасыларға (азаматтарға) тұрғын үйді (тұрғын ғимаратты) күтіп-ұстауға жұмсалатын шығыстарға;</w:t>
      </w:r>
      <w:r>
        <w:br/>
      </w:r>
      <w:r>
        <w:rPr>
          <w:rFonts w:ascii="Times New Roman"/>
          <w:b w:val="false"/>
          <w:i w:val="false"/>
          <w:color w:val="000000"/>
          <w:sz w:val="28"/>
        </w:rPr>
        <w:t>
      2) тұрғын үйдің меншік иелері немесе жалдаушыларды (қосымша жалдаушылар) болып табылатын отбасыларға (азаматтарға) коммуналдық қызметтерді және телекоммуникация желісіне қосылған телефонға абоненттік төлемақының өсуі бөлігінде байланыс қызметтерін тұтынуына;</w:t>
      </w:r>
      <w:r>
        <w:br/>
      </w:r>
      <w:r>
        <w:rPr>
          <w:rFonts w:ascii="Times New Roman"/>
          <w:b w:val="false"/>
          <w:i w:val="false"/>
          <w:color w:val="000000"/>
          <w:sz w:val="28"/>
        </w:rPr>
        <w:t>
      3) жергілікті атқарушы орган жеке тұрғын үй қорынан жалға алған тұрғын үй-жайды пайдаланғаны үшін жалға алу төлемақысын төлеуге;</w:t>
      </w:r>
      <w:r>
        <w:br/>
      </w:r>
      <w:r>
        <w:rPr>
          <w:rFonts w:ascii="Times New Roman"/>
          <w:b w:val="false"/>
          <w:i w:val="false"/>
          <w:color w:val="000000"/>
          <w:sz w:val="28"/>
        </w:rPr>
        <w:t>
      4) жекешелендірілген үй -жайларда (пәтерлерде), жеке тұрғын үйде тұрып жатқандарға тәулік уақыты бойынша электр энергиясының шығынын саралап есепке алатын және бақылайтын, дәлдік сыныбы 1-ден төмен емес электр энергиясын бір фазалық есептеуіштің құнын төлеуге беріледі.</w:t>
      </w:r>
      <w:r>
        <w:br/>
      </w:r>
      <w:r>
        <w:rPr>
          <w:rFonts w:ascii="Times New Roman"/>
          <w:b w:val="false"/>
          <w:i w:val="false"/>
          <w:color w:val="000000"/>
          <w:sz w:val="28"/>
        </w:rPr>
        <w:t>
      Аз қамтылған отбасылардың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r>
        <w:br/>
      </w:r>
      <w:r>
        <w:rPr>
          <w:rFonts w:ascii="Times New Roman"/>
          <w:b w:val="false"/>
          <w:i w:val="false"/>
          <w:color w:val="000000"/>
          <w:sz w:val="28"/>
        </w:rPr>
        <w:t>
</w:t>
      </w:r>
      <w:r>
        <w:rPr>
          <w:rFonts w:ascii="Times New Roman"/>
          <w:b w:val="false"/>
          <w:i w:val="false"/>
          <w:color w:val="000000"/>
          <w:sz w:val="28"/>
        </w:rPr>
        <w:t>
      3. Тұрғын үй көмегі телекоммуникация желісіне қосылған телефон үшін абоненттік төлемақының, жеке тұрғын үй қорынан жергілікті атқарушы орган жалдаған тұрғын үй-жайды пайдаланғаны үшін жалға алу ақысының ұлғаюы бөлігінде тұрғын үйді (тұрғын ғимаратты) күтіп-ұстауға арналған шығыстарға, жекешелендірілген үй-жайларда (пәтерлерде), жеке тұрғын үйде тұрып жатқандарға тәулік уақыты бойынша электр энергиясының шығынын саралап есепке алатын және бақылайтын, дәлдік сыныбы 1-ден төмен емес электр энергиясын бір фазалық есептеуіштің құнын төлеуге тұрғын үй көмегін көрсету жөніндегі шаралар қолданылатын, коммуналдық қызметтер мен байланыс қызметтерін тұтынуға нормалар шегінде ақы төлеу сомасы мен отбасының (азаматтардың) осы мақсаттарға жұмсаған, жергілікті өкілді органдар белгіленген шығыстарының шекті жол берілетін деңгейінің арасындағы айырма ретінде айқындалады.</w:t>
      </w:r>
      <w:r>
        <w:br/>
      </w:r>
      <w:r>
        <w:rPr>
          <w:rFonts w:ascii="Times New Roman"/>
          <w:b w:val="false"/>
          <w:i w:val="false"/>
          <w:color w:val="000000"/>
          <w:sz w:val="28"/>
        </w:rPr>
        <w:t>
</w:t>
      </w:r>
      <w:r>
        <w:rPr>
          <w:rFonts w:ascii="Times New Roman"/>
          <w:b w:val="false"/>
          <w:i w:val="false"/>
          <w:color w:val="000000"/>
          <w:sz w:val="28"/>
        </w:rPr>
        <w:t>
      4. Аталған жерлерде тұрақты тұратын адамдарға тұрғын үйді (тұрғын ғимаратты) күтіп-ұстауға арналған ай сайынғы және нысаналы жарналардың мөлшерін айқындайтын сметаға сәйкес, тұрғын үйді (тұрғын ғимаратты) күтіп-ұстауға арналған коммуналдық қызметтер көрсету ақысын төлеу, сондай-ақ жекешелендірілген тұрғын үй-жайларында (пәтерлерде), жеке тұрғын үйде пайдалануда тұрған дәлдік сыныбы 2,5 электр энергиясын бір фазалық есептеуіштің орнына орнатылатын тәулік уақыты бойынша электр энергиясының шығынын саралап есепке алатын және бақылайтын, дәлдік сыныбы 1-ден төмен емес электр энергиясын бір фазалық есептеуіштің құнын төлеуге, жеткізушілер ұсынған шоттар бойынша тұрғын үй көмегі бюджет қаражаты есебінен көрсетіледі.</w:t>
      </w:r>
      <w:r>
        <w:br/>
      </w:r>
      <w:r>
        <w:rPr>
          <w:rFonts w:ascii="Times New Roman"/>
          <w:b w:val="false"/>
          <w:i w:val="false"/>
          <w:color w:val="000000"/>
          <w:sz w:val="28"/>
        </w:rPr>
        <w:t>
</w:t>
      </w:r>
      <w:r>
        <w:rPr>
          <w:rFonts w:ascii="Times New Roman"/>
          <w:b w:val="false"/>
          <w:i w:val="false"/>
          <w:color w:val="000000"/>
          <w:sz w:val="28"/>
        </w:rPr>
        <w:t>
      5. Белгіленген нормадан артық кондоминиум объектілерінің ортақ мүлкін тұрғын үйді (тұрғын ғимаратты) күтіп-ұстауға жұмсалатын шығыстарға және (немесе) күрделі жөндеуге қаражат жинақтауға арналған жарналарға, тұрғын үйді пайдаланғаны үшін жалға алу ақысына, коммуналдық қызметтер мен телекоммуникация желісіне қосылған телефон үшін абоненттік төлемақының ұлғаюы бөлігінде байланыс қызметтерін тұтыну төлемін азаматтар жалпы негіздер бойынша төлейді.</w:t>
      </w:r>
      <w:r>
        <w:br/>
      </w:r>
      <w:r>
        <w:rPr>
          <w:rFonts w:ascii="Times New Roman"/>
          <w:b w:val="false"/>
          <w:i w:val="false"/>
          <w:color w:val="000000"/>
          <w:sz w:val="28"/>
        </w:rPr>
        <w:t>
      Белгiленген нормалар шегiндегi шектi жол берiлетiн шығыстар үлесi отбасының жиынтық табысының 10 пайызы мөлшерiнде белгiленедi. Отбасының жиынтық табысы өтініш берілген тоқсанның алдындағы тоқсан үшін заңнамада белгіленген тәртіппен есептеледі.</w:t>
      </w:r>
      <w:r>
        <w:br/>
      </w:r>
      <w:r>
        <w:rPr>
          <w:rFonts w:ascii="Times New Roman"/>
          <w:b w:val="false"/>
          <w:i w:val="false"/>
          <w:color w:val="000000"/>
          <w:sz w:val="28"/>
        </w:rPr>
        <w:t>
      Күтімге мұқтаж деп танылған бірінші және екінші топтағы мүгедектерге, он сегіз жасқа дейінгі мүгедек балаларды, жасы сексеннен асқан тұлғаларға күтім жасайтын немесе үш жасқа дейінгі балаларды тәрбиелеумен айналысатындарды, барлық топтағы мүгедектерді және бір айдан астам стационарлық емделудегі азаматтарды, күндізгі оқу бөлімінде оқитын оқушыларды, студенттерді, тыңдаушыларды, курсанттар мен магистранттарды қоспағанда, оқымайтын, әскери қызмет атқармайтын, жұмыс істемейтін және жұмыссыз ретінде уәкілетті органда тіркелмеген, ұсынған жұмыстан немесе жұмысқа орналасудан себепсіз бас тартқан және өз еркімен қоғамдық жұмысқа, оқыту мен қайта оқытуға қатыспайтын еңбекке қабілетті тұлғалары бар аз қамтылған отбасыларға (азаматтарға) тұрғын үй көмегі тағайындалмайды.</w:t>
      </w:r>
    </w:p>
    <w:bookmarkEnd w:id="4"/>
    <w:bookmarkStart w:name="z14" w:id="5"/>
    <w:p>
      <w:pPr>
        <w:spacing w:after="0"/>
        <w:ind w:left="0"/>
        <w:jc w:val="left"/>
      </w:pPr>
      <w:r>
        <w:rPr>
          <w:rFonts w:ascii="Times New Roman"/>
          <w:b/>
          <w:i w:val="false"/>
          <w:color w:val="000000"/>
        </w:rPr>
        <w:t xml:space="preserve"> 
Тұрғын үй көмегін көрсетудің мөлшері және тәртібі.</w:t>
      </w:r>
    </w:p>
    <w:bookmarkEnd w:id="5"/>
    <w:bookmarkStart w:name="z15" w:id="6"/>
    <w:p>
      <w:pPr>
        <w:spacing w:after="0"/>
        <w:ind w:left="0"/>
        <w:jc w:val="both"/>
      </w:pPr>
      <w:r>
        <w:rPr>
          <w:rFonts w:ascii="Times New Roman"/>
          <w:b w:val="false"/>
          <w:i w:val="false"/>
          <w:color w:val="000000"/>
          <w:sz w:val="28"/>
        </w:rPr>
        <w:t>
      6. Тұрғын үй көмегін тағайындау үшін есептеу мерзімі өтінішімен қоса барлық қажетті құжаттарды өткізген жылдың тоқсаны болып саналады.</w:t>
      </w:r>
      <w:r>
        <w:br/>
      </w:r>
      <w:r>
        <w:rPr>
          <w:rFonts w:ascii="Times New Roman"/>
          <w:b w:val="false"/>
          <w:i w:val="false"/>
          <w:color w:val="000000"/>
          <w:sz w:val="28"/>
        </w:rPr>
        <w:t>
      Жеке меншігінде біреуден артық тұрғын үйі (пәтерлер, тұрғын үйлер) бар немесе тұрғын жайды жалға немесе пайдалануға беруші аз қамтамасыз етілген отбасылар (азаматтар) тұрғын үй көмегін алу құқығын жоғалтады.</w:t>
      </w:r>
      <w:r>
        <w:br/>
      </w:r>
      <w:r>
        <w:rPr>
          <w:rFonts w:ascii="Times New Roman"/>
          <w:b w:val="false"/>
          <w:i w:val="false"/>
          <w:color w:val="000000"/>
          <w:sz w:val="28"/>
        </w:rPr>
        <w:t>
</w:t>
      </w:r>
      <w:r>
        <w:rPr>
          <w:rFonts w:ascii="Times New Roman"/>
          <w:b w:val="false"/>
          <w:i w:val="false"/>
          <w:color w:val="000000"/>
          <w:sz w:val="28"/>
        </w:rPr>
        <w:t>
      7. Тұрғын үй көмегін тағайындау үшін азамат (отбасы) уәкілетті органға немесе халыққа қызмет көрсету орталықтарына өтініш береді және мынандай құжаттарды қоса ұсынады:</w:t>
      </w:r>
      <w:r>
        <w:br/>
      </w:r>
      <w:r>
        <w:rPr>
          <w:rFonts w:ascii="Times New Roman"/>
          <w:b w:val="false"/>
          <w:i w:val="false"/>
          <w:color w:val="000000"/>
          <w:sz w:val="28"/>
        </w:rPr>
        <w:t>
      1) өтініш берушінің жеке басын куәландыратын құжаттың көшірмесі;</w:t>
      </w:r>
      <w:r>
        <w:br/>
      </w:r>
      <w:r>
        <w:rPr>
          <w:rFonts w:ascii="Times New Roman"/>
          <w:b w:val="false"/>
          <w:i w:val="false"/>
          <w:color w:val="000000"/>
          <w:sz w:val="28"/>
        </w:rPr>
        <w:t>
      2) тұрғын үйге құқық беретін құжаттың көшірмесі;</w:t>
      </w:r>
      <w:r>
        <w:br/>
      </w:r>
      <w:r>
        <w:rPr>
          <w:rFonts w:ascii="Times New Roman"/>
          <w:b w:val="false"/>
          <w:i w:val="false"/>
          <w:color w:val="000000"/>
          <w:sz w:val="28"/>
        </w:rPr>
        <w:t>
      3) отбасының тұрғылықты жерін растайтын құжаттың көшірмесі (азаматтарды тіркеу кітабының көшірмесі немесе мекенжай бюросының анықтамасы);</w:t>
      </w:r>
      <w:r>
        <w:br/>
      </w:r>
      <w:r>
        <w:rPr>
          <w:rFonts w:ascii="Times New Roman"/>
          <w:b w:val="false"/>
          <w:i w:val="false"/>
          <w:color w:val="000000"/>
          <w:sz w:val="28"/>
        </w:rPr>
        <w:t>
      4) отбасының табысын растайтын құжаттар. Тұрғын үй көмегін алуға үміткер отбасының (Қазақстан Республикасы азаматының) жиынтық табысын есептеу тәртібін тұрғын үй қатынастары саласындағы уәкілетті орган белгілейді;</w:t>
      </w:r>
      <w:r>
        <w:br/>
      </w:r>
      <w:r>
        <w:rPr>
          <w:rFonts w:ascii="Times New Roman"/>
          <w:b w:val="false"/>
          <w:i w:val="false"/>
          <w:color w:val="000000"/>
          <w:sz w:val="28"/>
        </w:rPr>
        <w:t>
      5) тұрғын үйді (тұрғын ғимаратты) күтіп-ұстауға арналған ай сайынғы жарналардың мөлшері туралы шоттар;</w:t>
      </w:r>
      <w:r>
        <w:br/>
      </w:r>
      <w:r>
        <w:rPr>
          <w:rFonts w:ascii="Times New Roman"/>
          <w:b w:val="false"/>
          <w:i w:val="false"/>
          <w:color w:val="000000"/>
          <w:sz w:val="28"/>
        </w:rPr>
        <w:t>
      6) коммуналдық қызметтерді тұтыну шоттары;</w:t>
      </w:r>
      <w:r>
        <w:br/>
      </w:r>
      <w:r>
        <w:rPr>
          <w:rFonts w:ascii="Times New Roman"/>
          <w:b w:val="false"/>
          <w:i w:val="false"/>
          <w:color w:val="000000"/>
          <w:sz w:val="28"/>
        </w:rPr>
        <w:t>
      7) телекоммуникация қызметтері үшін түбіртек–шот немесе байланыс қызметтерін көрсетуге арналған шарттың көшірмесі;</w:t>
      </w:r>
      <w:r>
        <w:br/>
      </w:r>
      <w:r>
        <w:rPr>
          <w:rFonts w:ascii="Times New Roman"/>
          <w:b w:val="false"/>
          <w:i w:val="false"/>
          <w:color w:val="000000"/>
          <w:sz w:val="28"/>
        </w:rPr>
        <w:t>
      8) жеке тұрғын үй қорынан жергілікті атқарушы орган жалдаған тұрғын үйді пайдаланғаны үшін жергілікті атқарушы орган берген жалдау ақысының мөлшері туралы шот;</w:t>
      </w:r>
      <w:r>
        <w:br/>
      </w:r>
      <w:r>
        <w:rPr>
          <w:rFonts w:ascii="Times New Roman"/>
          <w:b w:val="false"/>
          <w:i w:val="false"/>
          <w:color w:val="000000"/>
          <w:sz w:val="28"/>
        </w:rPr>
        <w:t>
      9) жекешелендірілген тұрғын үй-жайларда (пәтерлерде), жеке тұрғын үйде тұрып жатқандарға тәулік уақыты бойынша электр энергиясының шығынын саралап есепке алатын және бақылайтын, дәлдік сыныбы 1-ден төмен емес электр энергиясын бір фазалық есептеуіштің құнын төлеуге тұрғын үй көмегін көрсету жөніндегі шаралар қолданылатын түбіртек-шот.</w:t>
      </w:r>
      <w:r>
        <w:br/>
      </w:r>
      <w:r>
        <w:rPr>
          <w:rFonts w:ascii="Times New Roman"/>
          <w:b w:val="false"/>
          <w:i w:val="false"/>
          <w:color w:val="000000"/>
          <w:sz w:val="28"/>
        </w:rPr>
        <w:t>
      Өтініш беруші тұрғын үй көмегін тағайындау үшін құжат тапсырғанда өткен тоқсанның соңғы айының төлем түбіртектерін ұсыну қажет.</w:t>
      </w:r>
      <w:r>
        <w:br/>
      </w:r>
      <w:r>
        <w:rPr>
          <w:rFonts w:ascii="Times New Roman"/>
          <w:b w:val="false"/>
          <w:i w:val="false"/>
          <w:color w:val="000000"/>
          <w:sz w:val="28"/>
        </w:rPr>
        <w:t>
      Салыстырып тексеру үшін құжаттардың түпнұсқалары мен көшірмелері ұсынылады, одан кейін құжаттардың түпнұсқалары өтініш берушіге қайтарылады.</w:t>
      </w:r>
      <w:r>
        <w:br/>
      </w:r>
      <w:r>
        <w:rPr>
          <w:rFonts w:ascii="Times New Roman"/>
          <w:b w:val="false"/>
          <w:i w:val="false"/>
          <w:color w:val="000000"/>
          <w:sz w:val="28"/>
        </w:rPr>
        <w:t>
</w:t>
      </w:r>
      <w:r>
        <w:rPr>
          <w:rFonts w:ascii="Times New Roman"/>
          <w:b w:val="false"/>
          <w:i w:val="false"/>
          <w:color w:val="000000"/>
          <w:sz w:val="28"/>
        </w:rPr>
        <w:t>
      8. Өтініш беруші тұрғын үй көмегін төлеу және тағайындау бойынша құжаттарды уәкілетті органға немесе халыққа қызмет көрсету орталықтарына өткізеді.</w:t>
      </w:r>
      <w:r>
        <w:br/>
      </w:r>
      <w:r>
        <w:rPr>
          <w:rFonts w:ascii="Times New Roman"/>
          <w:b w:val="false"/>
          <w:i w:val="false"/>
          <w:color w:val="000000"/>
          <w:sz w:val="28"/>
        </w:rPr>
        <w:t>
</w:t>
      </w:r>
      <w:r>
        <w:rPr>
          <w:rFonts w:ascii="Times New Roman"/>
          <w:b w:val="false"/>
          <w:i w:val="false"/>
          <w:color w:val="000000"/>
          <w:sz w:val="28"/>
        </w:rPr>
        <w:t>
      9. Уәкілетті орган өтініштер қабылдаған күннен бастап күнтізбелік он күн ішінде қарайды және тұрғын үй көмегін тағайындау немесе тағайындаудан бас тарту туралы шешім қабылдайды. Уәкілетті органның шешімі тұрғын үй көмегін берудің негізі болып табылады.</w:t>
      </w:r>
      <w:r>
        <w:br/>
      </w:r>
      <w:r>
        <w:rPr>
          <w:rFonts w:ascii="Times New Roman"/>
          <w:b w:val="false"/>
          <w:i w:val="false"/>
          <w:color w:val="000000"/>
          <w:sz w:val="28"/>
        </w:rPr>
        <w:t>
</w:t>
      </w:r>
      <w:r>
        <w:rPr>
          <w:rFonts w:ascii="Times New Roman"/>
          <w:b w:val="false"/>
          <w:i w:val="false"/>
          <w:color w:val="000000"/>
          <w:sz w:val="28"/>
        </w:rPr>
        <w:t>
      10. Тұрғын үй көмегін алушылар күнтізбелік он бес күн мерзімде уәкілетті органды көмек мөлшерінің өзгеруі үшін негіз болатын немесе алуға әсер ететін мән-жайлар туралы хабардар етеді.</w:t>
      </w:r>
      <w:r>
        <w:br/>
      </w:r>
      <w:r>
        <w:rPr>
          <w:rFonts w:ascii="Times New Roman"/>
          <w:b w:val="false"/>
          <w:i w:val="false"/>
          <w:color w:val="000000"/>
          <w:sz w:val="28"/>
        </w:rPr>
        <w:t>
      Өтініш беруші тұрғын үй көмегінің мөлшеріне әсер ететін мән-жайлар туралы хабарламаған жағдайда, қайта есептеу келесі тоқсанда жүргізіледі. (анықталған уақыттан).</w:t>
      </w:r>
      <w:r>
        <w:br/>
      </w:r>
      <w:r>
        <w:rPr>
          <w:rFonts w:ascii="Times New Roman"/>
          <w:b w:val="false"/>
          <w:i w:val="false"/>
          <w:color w:val="000000"/>
          <w:sz w:val="28"/>
        </w:rPr>
        <w:t>
      Артық төленген сомалар ерікті түрде, ал бас тартылған жағдайда – сот тәртібімен қайтарылуы тиіс.</w:t>
      </w:r>
      <w:r>
        <w:br/>
      </w:r>
      <w:r>
        <w:rPr>
          <w:rFonts w:ascii="Times New Roman"/>
          <w:b w:val="false"/>
          <w:i w:val="false"/>
          <w:color w:val="000000"/>
          <w:sz w:val="28"/>
        </w:rPr>
        <w:t>
</w:t>
      </w:r>
      <w:r>
        <w:rPr>
          <w:rFonts w:ascii="Times New Roman"/>
          <w:b w:val="false"/>
          <w:i w:val="false"/>
          <w:color w:val="000000"/>
          <w:sz w:val="28"/>
        </w:rPr>
        <w:t>
      11. Тұрғын үй көмегiн тағайындау және төлеу бойынша уәкiлеттi орган құжаттардың көшiрмелерiн тексерiп, оларды тiркеуден өткiзедi және өтiнiш берушiге құжаттарын қабылдағаны жөнiндегi растайтын құжат берiледi.</w:t>
      </w:r>
      <w:r>
        <w:br/>
      </w:r>
      <w:r>
        <w:rPr>
          <w:rFonts w:ascii="Times New Roman"/>
          <w:b w:val="false"/>
          <w:i w:val="false"/>
          <w:color w:val="000000"/>
          <w:sz w:val="28"/>
        </w:rPr>
        <w:t>
</w:t>
      </w:r>
      <w:r>
        <w:rPr>
          <w:rFonts w:ascii="Times New Roman"/>
          <w:b w:val="false"/>
          <w:i w:val="false"/>
          <w:color w:val="000000"/>
          <w:sz w:val="28"/>
        </w:rPr>
        <w:t>
      12. Тұрғын үй көмегін алуға үміткер отбасының (азаматтың) жиынтық табысын есептеу Қазақстан Республикасы Құрылыс және тұрғын үй – коммуналдық шаруашылық істері агенттігі Төрағасының 2011 жылғы 05 желтоқсандағы "Тұрғын үй көмегін алуға, сондай-ақ мемлекеттік тұрғын үй қорынан тұрғын үйді немесе жеке тұрғын үй қорынан жергілікті атқарушы орган жалдаған тұрғын үйді алуға үміткер отбасының (азаматтың) жиынтық табысын есептеу қағидасын бекіту туралы" N 471 </w:t>
      </w:r>
      <w:r>
        <w:rPr>
          <w:rFonts w:ascii="Times New Roman"/>
          <w:b w:val="false"/>
          <w:i w:val="false"/>
          <w:color w:val="000000"/>
          <w:sz w:val="28"/>
        </w:rPr>
        <w:t>Бұйрығы</w:t>
      </w:r>
      <w:r>
        <w:rPr>
          <w:rFonts w:ascii="Times New Roman"/>
          <w:b w:val="false"/>
          <w:i w:val="false"/>
          <w:color w:val="000000"/>
          <w:sz w:val="28"/>
        </w:rPr>
        <w:t xml:space="preserve"> негізінде есептеледі.</w:t>
      </w:r>
      <w:r>
        <w:br/>
      </w:r>
      <w:r>
        <w:rPr>
          <w:rFonts w:ascii="Times New Roman"/>
          <w:b w:val="false"/>
          <w:i w:val="false"/>
          <w:color w:val="000000"/>
          <w:sz w:val="28"/>
        </w:rPr>
        <w:t>
</w:t>
      </w:r>
      <w:r>
        <w:rPr>
          <w:rFonts w:ascii="Times New Roman"/>
          <w:b w:val="false"/>
          <w:i w:val="false"/>
          <w:color w:val="000000"/>
          <w:sz w:val="28"/>
        </w:rPr>
        <w:t>
      13. Өтемақы төлемдерiмен қамтамасыз етiлетiн тұрғын үйлер аумағының нормалары заңнамамен белгiленген отбасының әр мүшесiне тұрғын үй беру нормаларына баламалы.</w:t>
      </w:r>
      <w:r>
        <w:br/>
      </w:r>
      <w:r>
        <w:rPr>
          <w:rFonts w:ascii="Times New Roman"/>
          <w:b w:val="false"/>
          <w:i w:val="false"/>
          <w:color w:val="000000"/>
          <w:sz w:val="28"/>
        </w:rPr>
        <w:t>
</w:t>
      </w:r>
      <w:r>
        <w:rPr>
          <w:rFonts w:ascii="Times New Roman"/>
          <w:b w:val="false"/>
          <w:i w:val="false"/>
          <w:color w:val="000000"/>
          <w:sz w:val="28"/>
        </w:rPr>
        <w:t>
      14. Коммуналдық қызметтерді тұтыну төлемінің тарифтерін аудандық қызмет көрсету мекемелері ұсынады.</w:t>
      </w:r>
      <w:r>
        <w:br/>
      </w:r>
      <w:r>
        <w:rPr>
          <w:rFonts w:ascii="Times New Roman"/>
          <w:b w:val="false"/>
          <w:i w:val="false"/>
          <w:color w:val="000000"/>
          <w:sz w:val="28"/>
        </w:rPr>
        <w:t>
</w:t>
      </w:r>
      <w:r>
        <w:rPr>
          <w:rFonts w:ascii="Times New Roman"/>
          <w:b w:val="false"/>
          <w:i w:val="false"/>
          <w:color w:val="000000"/>
          <w:sz w:val="28"/>
        </w:rPr>
        <w:t>
      15. Тұрғын үй көмегін есептегенде келесі нормалар ескеріледі:</w:t>
      </w:r>
      <w:r>
        <w:br/>
      </w:r>
      <w:r>
        <w:rPr>
          <w:rFonts w:ascii="Times New Roman"/>
          <w:b w:val="false"/>
          <w:i w:val="false"/>
          <w:color w:val="000000"/>
          <w:sz w:val="28"/>
        </w:rPr>
        <w:t>
      1) газ тұтыну – айына бір отбасына 10 килограмм (1 кішкене газ баллон);</w:t>
      </w:r>
      <w:r>
        <w:br/>
      </w:r>
      <w:r>
        <w:rPr>
          <w:rFonts w:ascii="Times New Roman"/>
          <w:b w:val="false"/>
          <w:i w:val="false"/>
          <w:color w:val="000000"/>
          <w:sz w:val="28"/>
        </w:rPr>
        <w:t>
      2) электр энергиясын қолдану: 1 адамға – бір айға 70 киловатт, 2 адамға – 140 киловатт, 3 адамға - 150 киловатт, 4 және одан көп адамнан тұратын отбасына – 180 киловатт;</w:t>
      </w:r>
      <w:r>
        <w:br/>
      </w:r>
      <w:r>
        <w:rPr>
          <w:rFonts w:ascii="Times New Roman"/>
          <w:b w:val="false"/>
          <w:i w:val="false"/>
          <w:color w:val="000000"/>
          <w:sz w:val="28"/>
        </w:rPr>
        <w:t>
      3) сумен қамтамасыз ету нормасын қызмет берушілер ұсынады;</w:t>
      </w:r>
      <w:r>
        <w:br/>
      </w:r>
      <w:r>
        <w:rPr>
          <w:rFonts w:ascii="Times New Roman"/>
          <w:b w:val="false"/>
          <w:i w:val="false"/>
          <w:color w:val="000000"/>
          <w:sz w:val="28"/>
        </w:rPr>
        <w:t>
      4) қатты отынды қолданатындарға: пеш жағатын тұрғын үйлерге – бір жылыту мерзіміне төрт тонна көмір, бар қажетпен жабдықталған пәтерлерді жылыту үшін электр қуатын қолданатындарға төрт тонна көмірдің құны от жағу кезеңіне;</w:t>
      </w:r>
      <w:r>
        <w:br/>
      </w:r>
      <w:r>
        <w:rPr>
          <w:rFonts w:ascii="Times New Roman"/>
          <w:b w:val="false"/>
          <w:i w:val="false"/>
          <w:color w:val="000000"/>
          <w:sz w:val="28"/>
        </w:rPr>
        <w:t>
      5) қатты тұрмыстық қалдықтарды шығару – ай сайын әр отбасы мүшесіне;</w:t>
      </w:r>
      <w:r>
        <w:br/>
      </w:r>
      <w:r>
        <w:rPr>
          <w:rFonts w:ascii="Times New Roman"/>
          <w:b w:val="false"/>
          <w:i w:val="false"/>
          <w:color w:val="000000"/>
          <w:sz w:val="28"/>
        </w:rPr>
        <w:t>
      6) тұрғын үйді (тұрғын ғимаратты) күтіп-ұстауға арналған нысаналы жарнаның мөлшері туралы шоты.</w:t>
      </w:r>
      <w:r>
        <w:br/>
      </w:r>
      <w:r>
        <w:rPr>
          <w:rFonts w:ascii="Times New Roman"/>
          <w:b w:val="false"/>
          <w:i w:val="false"/>
          <w:color w:val="000000"/>
          <w:sz w:val="28"/>
        </w:rPr>
        <w:t>
</w:t>
      </w:r>
      <w:r>
        <w:rPr>
          <w:rFonts w:ascii="Times New Roman"/>
          <w:b w:val="false"/>
          <w:i w:val="false"/>
          <w:color w:val="000000"/>
          <w:sz w:val="28"/>
        </w:rPr>
        <w:t>
      16. Көмірдің құнын есептеу үшін "Қаратал ауданының тұрғын үй-коммуналдық шаруашылық және тұрғын үй инспекциясы" мемлекеттік мекемесі ұсынған аудан бойынша орташа баға қолданылады.</w:t>
      </w:r>
    </w:p>
    <w:bookmarkEnd w:id="6"/>
    <w:bookmarkStart w:name="z26" w:id="7"/>
    <w:p>
      <w:pPr>
        <w:spacing w:after="0"/>
        <w:ind w:left="0"/>
        <w:jc w:val="left"/>
      </w:pPr>
      <w:r>
        <w:rPr>
          <w:rFonts w:ascii="Times New Roman"/>
          <w:b/>
          <w:i w:val="false"/>
          <w:color w:val="000000"/>
        </w:rPr>
        <w:t xml:space="preserve"> 
Қаржыландыру және төлеу.</w:t>
      </w:r>
    </w:p>
    <w:bookmarkEnd w:id="7"/>
    <w:bookmarkStart w:name="z27" w:id="8"/>
    <w:p>
      <w:pPr>
        <w:spacing w:after="0"/>
        <w:ind w:left="0"/>
        <w:jc w:val="both"/>
      </w:pPr>
      <w:r>
        <w:rPr>
          <w:rFonts w:ascii="Times New Roman"/>
          <w:b w:val="false"/>
          <w:i w:val="false"/>
          <w:color w:val="000000"/>
          <w:sz w:val="28"/>
        </w:rPr>
        <w:t>
      17. Тұрғын үй көмегiн төлеудi қаржыландыру аудан бюджетiнде тиiстi қаржылық жылға қарастырылған қаражат шегiнде жүзеге асырылады.</w:t>
      </w:r>
      <w:r>
        <w:br/>
      </w:r>
      <w:r>
        <w:rPr>
          <w:rFonts w:ascii="Times New Roman"/>
          <w:b w:val="false"/>
          <w:i w:val="false"/>
          <w:color w:val="000000"/>
          <w:sz w:val="28"/>
        </w:rPr>
        <w:t>
</w:t>
      </w:r>
      <w:r>
        <w:rPr>
          <w:rFonts w:ascii="Times New Roman"/>
          <w:b w:val="false"/>
          <w:i w:val="false"/>
          <w:color w:val="000000"/>
          <w:sz w:val="28"/>
        </w:rPr>
        <w:t>
      18. Аз қамтамасыз етілген отбасыларға (азаматтарға) тұрғын үй көмегін төлеуді уәкілетті орган екінші деңгейлі банктер арқылы жүзеге асырылады.</w:t>
      </w:r>
    </w:p>
    <w:bookmarkEnd w:id="8"/>
    <w:bookmarkStart w:name="z29" w:id="9"/>
    <w:p>
      <w:pPr>
        <w:spacing w:after="0"/>
        <w:ind w:left="0"/>
        <w:jc w:val="left"/>
      </w:pPr>
      <w:r>
        <w:rPr>
          <w:rFonts w:ascii="Times New Roman"/>
          <w:b/>
          <w:i w:val="false"/>
          <w:color w:val="000000"/>
        </w:rPr>
        <w:t xml:space="preserve"> 
Қорытынды.</w:t>
      </w:r>
    </w:p>
    <w:bookmarkEnd w:id="9"/>
    <w:bookmarkStart w:name="z30" w:id="10"/>
    <w:p>
      <w:pPr>
        <w:spacing w:after="0"/>
        <w:ind w:left="0"/>
        <w:jc w:val="both"/>
      </w:pPr>
      <w:r>
        <w:rPr>
          <w:rFonts w:ascii="Times New Roman"/>
          <w:b w:val="false"/>
          <w:i w:val="false"/>
          <w:color w:val="000000"/>
          <w:sz w:val="28"/>
        </w:rPr>
        <w:t>
      19. Осы тұрғын үй көмегiн көрсетудiң мөлшерi және тәртiбiмен реттелмеген қатынастар Қазақстан Республикасының қолданыстағы заңнамасына сәйкес реттеледi.</w:t>
      </w:r>
    </w:p>
    <w:bookmarkEnd w:id="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