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753b" w14:textId="7757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жерде жұмыс істейтін білім берудің педагог қызметкерлеріне тұрғын-үй жайларды жылыту үшін отын сатып алуға біржолғы ақшалай өтемақы төлеу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2013 жылғы 24 қыркүйектегі N 22-97 шешімі. Алматы облысының әділет департаментімен 2013 жылы 18 қазанда N 2455 болып тіркелді. Күші жойылды - Алматы облысы Қаратал аудандық мәслихатының 2014 жылғы 24 қарашадағы № 38-160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аудандық мәслихатының 24.11.2014 № 38-160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27 шілдедегі "Білім туралы" Заңының 53-бабы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Қаратал ауданының ауылдық жерде жұмыс істейтін білім берудің педагог қызметкерлеріне аудандық бюджет қаражаты есебінен тұрғын-үй жайларды жылыту үшін отын сатып алуға бес айлық есептік көрсеткіш мөлшерінде біржолғы ақшалай өтемақы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тұрғын-үй коммуналдық шаруашылық, көлік және байланыс, тұрмыстық қызмет көрсету, заңдылықты құқылық тәртіпті, азаматтардың құқықтарын, бостандықтары мен мүдделерін қорғауды қамтамасыз ету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М. Тілеубай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"Қаратал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Серік Жапарұлы Амандосов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қыркүйек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