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f858" w14:textId="384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04 маусымдағы N 18-82 шешімі. Алматы облысының әділет департаментімен 2013 жылы 12 маусымда N 2370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 N 15-58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жарияланған), Қаратал ауданы маслихатының 2013 жылғы 6 наурыздағы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16-66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Тізіліміне 2335 нөмірімен енгізілген, 2013 жылғы 29 наурыздағы N 13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"4036238" саны "4355269"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"3892025" саны "4211056"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"4067828" саны "4386859"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Р. Жапарқұлов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маусымдағы N 18-82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15-58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3"/>
        <w:gridCol w:w="729"/>
        <w:gridCol w:w="8709"/>
        <w:gridCol w:w="232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97"/>
        <w:gridCol w:w="701"/>
        <w:gridCol w:w="682"/>
        <w:gridCol w:w="701"/>
        <w:gridCol w:w="7774"/>
        <w:gridCol w:w="231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4386859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57302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2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2331653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1345769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284896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11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1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1369639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1332080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1332080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55"/>
        <w:gridCol w:w="664"/>
        <w:gridCol w:w="683"/>
        <w:gridCol w:w="8330"/>
        <w:gridCol w:w="23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83"/>
        <w:gridCol w:w="614"/>
        <w:gridCol w:w="624"/>
        <w:gridCol w:w="8337"/>
        <w:gridCol w:w="23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08"/>
        <w:gridCol w:w="608"/>
        <w:gridCol w:w="8407"/>
        <w:gridCol w:w="23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610"/>
        <w:gridCol w:w="8982"/>
        <w:gridCol w:w="23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75"/>
        <w:gridCol w:w="769"/>
        <w:gridCol w:w="8461"/>
        <w:gridCol w:w="23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66"/>
        <w:gridCol w:w="779"/>
        <w:gridCol w:w="780"/>
        <w:gridCol w:w="7673"/>
        <w:gridCol w:w="23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