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15a6" w14:textId="b1d1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2012 жылғы 24 желтоқсандағы "Қаратал ауданының 2013-2015 жылдарға арналған аудандық бюджеті туралы" N 15-58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2013 жылғы 06 наурыздағы N 16-66 шешімі, Алматы облысының Әділет департаментімен 2013 жылы 15 наурызда N 2325 болып тіркелді. Күші жойылды - Алматы облысы Қаратал аудандық мәслихатының 2014 жылғы 14 сәуірдегі № 30-129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14.04.2014 № 30-129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2012 жылғы 24 желтоқсандағы "Қаратал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15-58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Тізіліміне 2260 нөмірімен енгізілген, 2013 жылғы 11 қаңтардағы N 2 "Қаратал"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"4158740" саны "4036238"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"4014527" саны "3892025"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"4158740" саны "4067828"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"-54257" саны "-87479"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пайдалануы)" "54257" саны "87479"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Н. Игенбаев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наурыздағы N 16-66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24 желтоқсандағы "Қаратал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15-58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желтоқсандағы N 15-58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63"/>
        <w:gridCol w:w="578"/>
        <w:gridCol w:w="8968"/>
        <w:gridCol w:w="225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4036238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3892025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3892025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59"/>
        <w:gridCol w:w="701"/>
        <w:gridCol w:w="701"/>
        <w:gridCol w:w="720"/>
        <w:gridCol w:w="7737"/>
        <w:gridCol w:w="223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4067828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101669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67972</w:t>
            </w:r>
          </w:p>
        </w:tc>
      </w:tr>
      <w:tr>
        <w:trPr>
          <w:trHeight w:val="12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2045990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1369706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2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146318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128352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1350359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1316264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1316264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76"/>
        <w:gridCol w:w="703"/>
        <w:gridCol w:w="741"/>
        <w:gridCol w:w="8279"/>
        <w:gridCol w:w="22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84"/>
        <w:gridCol w:w="617"/>
        <w:gridCol w:w="9116"/>
        <w:gridCol w:w="218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532"/>
        <w:gridCol w:w="532"/>
        <w:gridCol w:w="8726"/>
        <w:gridCol w:w="21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3"/>
        <w:gridCol w:w="612"/>
        <w:gridCol w:w="9163"/>
        <w:gridCol w:w="216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23"/>
        <w:gridCol w:w="579"/>
        <w:gridCol w:w="9122"/>
        <w:gridCol w:w="21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-87479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35"/>
        <w:gridCol w:w="743"/>
        <w:gridCol w:w="666"/>
        <w:gridCol w:w="8288"/>
        <w:gridCol w:w="21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