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f86b" w14:textId="e46f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әкімдігінің 2013 жылғы 23 желтоқсандағы N 12-1938 қаулысы. Алматы облысының Әділет департаментімен 2014 жылы 24 қаңтарда N 2563 болып тіркелді. Күші жойылды - Алматы облысы Қарасай ауданы әкімдігінің 2014 жылғы 03 шілдедегі № 7-1548 қаулысымен</w:t>
      </w:r>
    </w:p>
    <w:p>
      <w:pPr>
        <w:spacing w:after="0"/>
        <w:ind w:left="0"/>
        <w:jc w:val="both"/>
      </w:pPr>
      <w:bookmarkStart w:name="z15" w:id="0"/>
      <w:r>
        <w:rPr>
          <w:rFonts w:ascii="Times New Roman"/>
          <w:b w:val="false"/>
          <w:i w:val="false"/>
          <w:color w:val="000000"/>
          <w:sz w:val="28"/>
        </w:rPr>
        <w:t>
</w:t>
      </w:r>
      <w:r>
        <w:rPr>
          <w:rFonts w:ascii="Times New Roman"/>
          <w:b w:val="false"/>
          <w:i w:val="false"/>
          <w:color w:val="ff0000"/>
          <w:sz w:val="28"/>
        </w:rPr>
        <w:t>      Ескерту. Күші жойылды - Алматы облысы Қарасай ауданы әкімдігінің 03.07.2014</w:t>
      </w:r>
      <w:r>
        <w:rPr>
          <w:rFonts w:ascii="Times New Roman"/>
          <w:b w:val="false"/>
          <w:i w:val="false"/>
          <w:color w:val="000000"/>
          <w:sz w:val="28"/>
        </w:rPr>
        <w:t> </w:t>
      </w:r>
      <w:r>
        <w:rPr>
          <w:rFonts w:ascii="Times New Roman"/>
          <w:b w:val="false"/>
          <w:i w:val="false"/>
          <w:color w:val="000000"/>
          <w:sz w:val="28"/>
        </w:rPr>
        <w:t>№ 7-1548</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 тармақшасына</w:t>
      </w:r>
      <w:r>
        <w:rPr>
          <w:rFonts w:ascii="Times New Roman"/>
          <w:b w:val="false"/>
          <w:i w:val="false"/>
          <w:color w:val="000000"/>
          <w:sz w:val="28"/>
        </w:rPr>
        <w:t>, 20-бабы 5-тармағының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Қарасай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Қарасай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Қарасай ауданы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сондай-ақ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3. Қарасай ауданы әкімдігінің 2011 жылғы 26 желтоқсандағы "Қарасай ауданы бойынша қоғамдық жұмыстарды ұйымдастыру туралы" (нормативтік құқықтық актілерді мемлекеттік тіркеу Тізілімінде 2012 жылы 13 қаңтарда N 2-11-113 тіркелген, 2012 жылдың 18 ақпанында аудандық "Заман жаршысы" газетінің N 8 жарияланған) N 12-1421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Ұлтусын Амангелдіқызы Бархиноваға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2"/>
        <w:gridCol w:w="4698"/>
      </w:tblGrid>
      <w:tr>
        <w:trPr>
          <w:trHeight w:val="30" w:hRule="atLeast"/>
        </w:trPr>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
          <w:p>
            <w:pPr>
              <w:spacing w:after="20"/>
              <w:ind w:left="20"/>
              <w:jc w:val="both"/>
            </w:pPr>
            <w:r>
              <w:rPr>
                <w:rFonts w:ascii="Times New Roman"/>
                <w:b w:val="false"/>
                <w:i w:val="false"/>
                <w:color w:val="000000"/>
                <w:sz w:val="20"/>
              </w:rPr>
              <w:t>
</w:t>
            </w:r>
            <w:r>
              <w:rPr>
                <w:rFonts w:ascii="Times New Roman"/>
                <w:b/>
                <w:i w:val="false"/>
                <w:color w:val="000000"/>
                <w:sz w:val="20"/>
              </w:rPr>
              <w:t>Аудан әкімі</w:t>
            </w:r>
          </w:p>
          <w:bookmarkEnd w:id="1"/>
          <w:bookmarkStart w:name="z27" w:id="2"/>
          <w:p>
            <w:pPr>
              <w:spacing w:after="20"/>
              <w:ind w:left="20"/>
              <w:jc w:val="both"/>
            </w:pPr>
            <w:r>
              <w:rPr>
                <w:rFonts w:ascii="Times New Roman"/>
                <w:b w:val="false"/>
                <w:i w:val="false"/>
                <w:color w:val="000000"/>
                <w:sz w:val="20"/>
              </w:rPr>
              <w:t>
</w:t>
            </w:r>
            <w:r>
              <w:rPr>
                <w:rFonts w:ascii="Times New Roman"/>
                <w:b/>
                <w:i w:val="false"/>
                <w:color w:val="000000"/>
                <w:sz w:val="20"/>
              </w:rPr>
              <w:t>КЕЛІСІЛДІ:</w:t>
            </w:r>
          </w:p>
          <w:bookmarkEnd w:id="2"/>
          <w:bookmarkStart w:name="z30" w:id="3"/>
          <w:p>
            <w:pPr>
              <w:spacing w:after="20"/>
              <w:ind w:left="20"/>
              <w:jc w:val="both"/>
            </w:pPr>
            <w:r>
              <w:rPr>
                <w:rFonts w:ascii="Times New Roman"/>
                <w:b w:val="false"/>
                <w:i w:val="false"/>
                <w:color w:val="000000"/>
                <w:sz w:val="20"/>
              </w:rPr>
              <w:t>
</w:t>
            </w:r>
            <w:r>
              <w:rPr>
                <w:rFonts w:ascii="Times New Roman"/>
                <w:b/>
                <w:i w:val="false"/>
                <w:color w:val="000000"/>
                <w:sz w:val="20"/>
              </w:rPr>
              <w:t>"Қарасай ауданының жұмыспен</w:t>
            </w:r>
          </w:p>
          <w:bookmarkEnd w:id="3"/>
          <w:bookmarkStart w:name="z33" w:id="4"/>
          <w:p>
            <w:pPr>
              <w:spacing w:after="20"/>
              <w:ind w:left="20"/>
              <w:jc w:val="both"/>
            </w:pPr>
            <w:r>
              <w:rPr>
                <w:rFonts w:ascii="Times New Roman"/>
                <w:b w:val="false"/>
                <w:i w:val="false"/>
                <w:color w:val="000000"/>
                <w:sz w:val="20"/>
              </w:rPr>
              <w:t>
</w:t>
            </w:r>
            <w:r>
              <w:rPr>
                <w:rFonts w:ascii="Times New Roman"/>
                <w:b/>
                <w:i w:val="false"/>
                <w:color w:val="000000"/>
                <w:sz w:val="20"/>
              </w:rPr>
              <w:t>қамту және әлеуметтік</w:t>
            </w:r>
          </w:p>
          <w:bookmarkEnd w:id="4"/>
          <w:bookmarkStart w:name="z36" w:id="5"/>
          <w:p>
            <w:pPr>
              <w:spacing w:after="20"/>
              <w:ind w:left="20"/>
              <w:jc w:val="both"/>
            </w:pPr>
            <w:r>
              <w:rPr>
                <w:rFonts w:ascii="Times New Roman"/>
                <w:b w:val="false"/>
                <w:i w:val="false"/>
                <w:color w:val="000000"/>
                <w:sz w:val="20"/>
              </w:rPr>
              <w:t>
</w:t>
            </w:r>
            <w:r>
              <w:rPr>
                <w:rFonts w:ascii="Times New Roman"/>
                <w:b/>
                <w:i w:val="false"/>
                <w:color w:val="000000"/>
                <w:sz w:val="20"/>
              </w:rPr>
              <w:t>бағдарламалар бөлімі"</w:t>
            </w:r>
          </w:p>
          <w:bookmarkEnd w:id="5"/>
          <w:bookmarkStart w:name="z39" w:id="6"/>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мекемесінің</w:t>
            </w:r>
          </w:p>
          <w:bookmarkEnd w:id="6"/>
          <w:bookmarkStart w:name="z42" w:id="7"/>
          <w:p>
            <w:pPr>
              <w:spacing w:after="20"/>
              <w:ind w:left="20"/>
              <w:jc w:val="both"/>
            </w:pPr>
            <w:r>
              <w:rPr>
                <w:rFonts w:ascii="Times New Roman"/>
                <w:b w:val="false"/>
                <w:i w:val="false"/>
                <w:color w:val="000000"/>
                <w:sz w:val="20"/>
              </w:rPr>
              <w:t>
</w:t>
            </w:r>
            <w:r>
              <w:rPr>
                <w:rFonts w:ascii="Times New Roman"/>
                <w:b/>
                <w:i w:val="false"/>
                <w:color w:val="000000"/>
                <w:sz w:val="20"/>
              </w:rPr>
              <w:t>басшысы</w:t>
            </w:r>
          </w:p>
          <w:bookmarkEnd w:id="7"/>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Дәуренбаев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Жұмағұлов Махмудбек Нүсіпбекұлы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8"/>
    <w:p>
      <w:pPr>
        <w:spacing w:after="0"/>
        <w:ind w:left="0"/>
        <w:jc w:val="both"/>
      </w:pPr>
      <w:r>
        <w:rPr>
          <w:rFonts w:ascii="Times New Roman"/>
          <w:b w:val="false"/>
          <w:i w:val="false"/>
          <w:color w:val="000000"/>
          <w:sz w:val="28"/>
        </w:rPr>
        <w:t xml:space="preserve">
23 желтоқсан 2013 жыл    </w:t>
      </w:r>
      <w:r>
        <w:br/>
      </w:r>
      <w:r>
        <w:rPr>
          <w:rFonts w:ascii="Times New Roman"/>
          <w:b w:val="false"/>
          <w:i w:val="false"/>
          <w:color w:val="000000"/>
          <w:sz w:val="28"/>
        </w:rPr>
        <w:t>
</w:t>
      </w:r>
      <w:r>
        <w:rPr>
          <w:rFonts w:ascii="Times New Roman"/>
          <w:b w:val="false"/>
          <w:i w:val="false"/>
          <w:color w:val="000000"/>
          <w:sz w:val="28"/>
        </w:rPr>
        <w:t xml:space="preserve">
Қарасай ауданы әкімдігінің  </w:t>
      </w:r>
      <w:r>
        <w:br/>
      </w:r>
      <w:r>
        <w:rPr>
          <w:rFonts w:ascii="Times New Roman"/>
          <w:b w:val="false"/>
          <w:i w:val="false"/>
          <w:color w:val="000000"/>
          <w:sz w:val="28"/>
        </w:rPr>
        <w:t xml:space="preserve">
2013 жылғы 23 желтоқсандағы </w:t>
      </w:r>
      <w:r>
        <w:br/>
      </w:r>
      <w:r>
        <w:rPr>
          <w:rFonts w:ascii="Times New Roman"/>
          <w:b w:val="false"/>
          <w:i w:val="false"/>
          <w:color w:val="000000"/>
          <w:sz w:val="28"/>
        </w:rPr>
        <w:t xml:space="preserve">
"Қарасай ауданы бойынша    </w:t>
      </w:r>
      <w:r>
        <w:br/>
      </w:r>
      <w:r>
        <w:rPr>
          <w:rFonts w:ascii="Times New Roman"/>
          <w:b w:val="false"/>
          <w:i w:val="false"/>
          <w:color w:val="000000"/>
          <w:sz w:val="28"/>
        </w:rPr>
        <w:t xml:space="preserve">
қоғамдық жұмыстарды      </w:t>
      </w:r>
      <w:r>
        <w:br/>
      </w:r>
      <w:r>
        <w:rPr>
          <w:rFonts w:ascii="Times New Roman"/>
          <w:b w:val="false"/>
          <w:i w:val="false"/>
          <w:color w:val="000000"/>
          <w:sz w:val="28"/>
        </w:rPr>
        <w:t>
ұйымдастыру туралы" N 12-1938</w:t>
      </w:r>
      <w:r>
        <w:br/>
      </w:r>
      <w:r>
        <w:rPr>
          <w:rFonts w:ascii="Times New Roman"/>
          <w:b w:val="false"/>
          <w:i w:val="false"/>
          <w:color w:val="000000"/>
          <w:sz w:val="28"/>
        </w:rPr>
        <w:t>
қаулысымен бекітілген қосымша</w:t>
      </w:r>
    </w:p>
    <w:bookmarkEnd w:id="8"/>
    <w:bookmarkStart w:name="z48" w:id="9"/>
    <w:p>
      <w:pPr>
        <w:spacing w:after="0"/>
        <w:ind w:left="0"/>
        <w:jc w:val="left"/>
      </w:pPr>
      <w:r>
        <w:rPr>
          <w:rFonts w:ascii="Times New Roman"/>
          <w:b/>
          <w:i w:val="false"/>
          <w:color w:val="000000"/>
        </w:rPr>
        <w:t xml:space="preserve"> Қарасай ауданы бойынша қоғамдық жұмыстар жүргізілетін
 ұйымдардың тізбесі, қоғамдық жұмыстардың түрлері, көлемі мен
</w:t>
      </w:r>
      <w:r>
        <w:rPr>
          <w:rFonts w:ascii="Times New Roman"/>
          <w:b/>
          <w:i w:val="false"/>
          <w:color w:val="000000"/>
        </w:rPr>
        <w:t>
 нақты жағдайлары, қатысушылардың еңбегіне төленетін ақының
</w:t>
      </w:r>
      <w:r>
        <w:rPr>
          <w:rFonts w:ascii="Times New Roman"/>
          <w:b/>
          <w:i w:val="false"/>
          <w:color w:val="000000"/>
        </w:rPr>
        <w:t>
 мөлшері және оларды қаржыландыру көздері сондай-қоғамдық
</w:t>
      </w:r>
      <w:r>
        <w:rPr>
          <w:rFonts w:ascii="Times New Roman"/>
          <w:b/>
          <w:i w:val="false"/>
          <w:color w:val="000000"/>
        </w:rPr>
        <w:t>
 жұмыстарға сұраныс пен ұсыныс</w:t>
      </w:r>
      <w:r>
        <w:br/>
      </w:r>
      <w:r>
        <w:rPr>
          <w:rFonts w:ascii="Times New Roman"/>
          <w:b/>
          <w:i w:val="false"/>
          <w:color w:val="000000"/>
        </w:rPr>
        <w:t>
 </w:t>
      </w:r>
      <w:r>
        <w:br/>
      </w:r>
      <w:r>
        <w:rPr>
          <w:rFonts w:ascii="Times New Roman"/>
          <w:b/>
          <w:i w:val="false"/>
          <w:color w:val="000000"/>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4131"/>
        <w:gridCol w:w="5605"/>
        <w:gridCol w:w="1822"/>
      </w:tblGrid>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0"/>
          <w:p>
            <w:pPr>
              <w:spacing w:after="20"/>
              <w:ind w:left="20"/>
              <w:jc w:val="both"/>
            </w:pPr>
            <w:r>
              <w:rPr>
                <w:rFonts w:ascii="Times New Roman"/>
                <w:b w:val="false"/>
                <w:i w:val="false"/>
                <w:color w:val="000000"/>
                <w:sz w:val="20"/>
              </w:rPr>
              <w:t>
N</w:t>
            </w:r>
          </w:p>
          <w:bookmarkEnd w:id="10"/>
        </w:tc>
        <w:tc>
          <w:tcPr>
            <w:tcW w:w="4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p>
        </w:tc>
        <w:tc>
          <w:tcPr>
            <w:tcW w:w="5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 мен нақты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(бір қатысушыға)</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1"/>
          <w:p>
            <w:pPr>
              <w:spacing w:after="20"/>
              <w:ind w:left="20"/>
              <w:jc w:val="both"/>
            </w:pPr>
            <w:r>
              <w:rPr>
                <w:rFonts w:ascii="Times New Roman"/>
                <w:b w:val="false"/>
                <w:i w:val="false"/>
                <w:color w:val="000000"/>
                <w:sz w:val="20"/>
              </w:rPr>
              <w:t>
1</w:t>
            </w:r>
          </w:p>
          <w:bookmarkEnd w:id="11"/>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әкімінің аппараты" мемлекеттік мекемесі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2"/>
          <w:p>
            <w:pPr>
              <w:spacing w:after="20"/>
              <w:ind w:left="20"/>
              <w:jc w:val="both"/>
            </w:pPr>
            <w:r>
              <w:rPr>
                <w:rFonts w:ascii="Times New Roman"/>
                <w:b w:val="false"/>
                <w:i w:val="false"/>
                <w:color w:val="000000"/>
                <w:sz w:val="20"/>
              </w:rPr>
              <w:t>
Курьерлік жұмыс;</w:t>
            </w:r>
            <w:r>
              <w:br/>
            </w:r>
            <w:r>
              <w:rPr>
                <w:rFonts w:ascii="Times New Roman"/>
                <w:b w:val="false"/>
                <w:i w:val="false"/>
                <w:color w:val="000000"/>
                <w:sz w:val="20"/>
              </w:rPr>
              <w:t>
мұрағатқа өткізілетін құжаттарды өңдеу;</w:t>
            </w:r>
          </w:p>
          <w:bookmarkEnd w:id="12"/>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3"/>
          <w:p>
            <w:pPr>
              <w:spacing w:after="20"/>
              <w:ind w:left="20"/>
              <w:jc w:val="both"/>
            </w:pPr>
            <w:r>
              <w:rPr>
                <w:rFonts w:ascii="Times New Roman"/>
                <w:b w:val="false"/>
                <w:i w:val="false"/>
                <w:color w:val="000000"/>
                <w:sz w:val="20"/>
              </w:rPr>
              <w:t>
150 құжатқа дейін;</w:t>
            </w:r>
            <w:r>
              <w:br/>
            </w:r>
            <w:r>
              <w:rPr>
                <w:rFonts w:ascii="Times New Roman"/>
                <w:b w:val="false"/>
                <w:i w:val="false"/>
                <w:color w:val="000000"/>
                <w:sz w:val="20"/>
              </w:rPr>
              <w:t>
500 құжатқа дейін.</w:t>
            </w:r>
          </w:p>
          <w:bookmarkEnd w:id="13"/>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4"/>
          <w:p>
            <w:pPr>
              <w:spacing w:after="20"/>
              <w:ind w:left="20"/>
              <w:jc w:val="both"/>
            </w:pPr>
            <w:r>
              <w:rPr>
                <w:rFonts w:ascii="Times New Roman"/>
                <w:b w:val="false"/>
                <w:i w:val="false"/>
                <w:color w:val="000000"/>
                <w:sz w:val="20"/>
              </w:rPr>
              <w:t>
2</w:t>
            </w:r>
          </w:p>
          <w:bookmarkEnd w:id="14"/>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жұмыспен қамту және әлеуметтік бағдарламалар бөлімі" мемлекеттік мекемесі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5"/>
          <w:p>
            <w:pPr>
              <w:spacing w:after="20"/>
              <w:ind w:left="20"/>
              <w:jc w:val="both"/>
            </w:pPr>
            <w:r>
              <w:rPr>
                <w:rFonts w:ascii="Times New Roman"/>
                <w:b w:val="false"/>
                <w:i w:val="false"/>
                <w:color w:val="000000"/>
                <w:sz w:val="20"/>
              </w:rPr>
              <w:t>
Курьерлік жұмыс;</w:t>
            </w:r>
            <w:r>
              <w:br/>
            </w:r>
            <w:r>
              <w:rPr>
                <w:rFonts w:ascii="Times New Roman"/>
                <w:b w:val="false"/>
                <w:i w:val="false"/>
                <w:color w:val="000000"/>
                <w:sz w:val="20"/>
              </w:rPr>
              <w:t>
мұрағатқа өткізілетін құжаттарды өңдеу;</w:t>
            </w:r>
          </w:p>
          <w:bookmarkEnd w:id="15"/>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6"/>
          <w:p>
            <w:pPr>
              <w:spacing w:after="20"/>
              <w:ind w:left="20"/>
              <w:jc w:val="both"/>
            </w:pPr>
            <w:r>
              <w:rPr>
                <w:rFonts w:ascii="Times New Roman"/>
                <w:b w:val="false"/>
                <w:i w:val="false"/>
                <w:color w:val="000000"/>
                <w:sz w:val="20"/>
              </w:rPr>
              <w:t>
150 құжатқа дедейін;</w:t>
            </w:r>
            <w:r>
              <w:br/>
            </w:r>
            <w:r>
              <w:rPr>
                <w:rFonts w:ascii="Times New Roman"/>
                <w:b w:val="false"/>
                <w:i w:val="false"/>
                <w:color w:val="000000"/>
                <w:sz w:val="20"/>
              </w:rPr>
              <w:t>
500 құжатқа дейін.</w:t>
            </w:r>
          </w:p>
          <w:bookmarkEnd w:id="16"/>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7"/>
          <w:p>
            <w:pPr>
              <w:spacing w:after="20"/>
              <w:ind w:left="20"/>
              <w:jc w:val="both"/>
            </w:pPr>
            <w:r>
              <w:rPr>
                <w:rFonts w:ascii="Times New Roman"/>
                <w:b w:val="false"/>
                <w:i w:val="false"/>
                <w:color w:val="000000"/>
                <w:sz w:val="20"/>
              </w:rPr>
              <w:t>
3</w:t>
            </w:r>
          </w:p>
          <w:bookmarkEnd w:id="17"/>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қорғаныс істері жөніндегі бөлімі" мемлекеттік мекемесі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 әскерге шақыру үшін шақыру қағаздарын тарату;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8"/>
          <w:p>
            <w:pPr>
              <w:spacing w:after="20"/>
              <w:ind w:left="20"/>
              <w:jc w:val="both"/>
            </w:pPr>
            <w:r>
              <w:rPr>
                <w:rFonts w:ascii="Times New Roman"/>
                <w:b w:val="false"/>
                <w:i w:val="false"/>
                <w:color w:val="000000"/>
                <w:sz w:val="20"/>
              </w:rPr>
              <w:t>
500</w:t>
            </w:r>
            <w:r>
              <w:br/>
            </w:r>
            <w:r>
              <w:rPr>
                <w:rFonts w:ascii="Times New Roman"/>
                <w:b w:val="false"/>
                <w:i w:val="false"/>
                <w:color w:val="000000"/>
                <w:sz w:val="20"/>
              </w:rPr>
              <w:t>
шақыру қағазға дейін</w:t>
            </w:r>
          </w:p>
          <w:bookmarkEnd w:id="18"/>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9"/>
          <w:p>
            <w:pPr>
              <w:spacing w:after="20"/>
              <w:ind w:left="20"/>
              <w:jc w:val="both"/>
            </w:pPr>
            <w:r>
              <w:rPr>
                <w:rFonts w:ascii="Times New Roman"/>
                <w:b w:val="false"/>
                <w:i w:val="false"/>
                <w:color w:val="000000"/>
                <w:sz w:val="20"/>
              </w:rPr>
              <w:t>
4</w:t>
            </w:r>
          </w:p>
          <w:bookmarkEnd w:id="19"/>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әкімдігінің аудандық кітапханасы" мемлекеттік мекемесі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Кітаптарды тігуге, түптеуге және қалпына келтіруге көмек көрсету;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құжатқа дейін</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0"/>
          <w:p>
            <w:pPr>
              <w:spacing w:after="20"/>
              <w:ind w:left="20"/>
              <w:jc w:val="both"/>
            </w:pPr>
            <w:r>
              <w:rPr>
                <w:rFonts w:ascii="Times New Roman"/>
                <w:b w:val="false"/>
                <w:i w:val="false"/>
                <w:color w:val="000000"/>
                <w:sz w:val="20"/>
              </w:rPr>
              <w:t>
5</w:t>
            </w:r>
          </w:p>
          <w:bookmarkEnd w:id="20"/>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тұрғын-үй коммуналдық шаруашылық, жолаушы тасымалдау және автокөлік жолдары бөлімі" мемлекеттік мекемесінің "Шаруашылық жүргізу құқындағы "Қолдау" коммуналдық мемлекеттік кәсіпорны</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көгалдандыру жұмыстарына көмек көрсету (құрғақ ағаштарды кесу, шөп шабу, гүл және көшектерді отырғызу, суару, бірлеу, ағаштарды, жол бойындағы бордюрдарды әктеу, қар күреу);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метрге дейін.</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1"/>
          <w:p>
            <w:pPr>
              <w:spacing w:after="20"/>
              <w:ind w:left="20"/>
              <w:jc w:val="both"/>
            </w:pPr>
            <w:r>
              <w:rPr>
                <w:rFonts w:ascii="Times New Roman"/>
                <w:b w:val="false"/>
                <w:i w:val="false"/>
                <w:color w:val="000000"/>
                <w:sz w:val="20"/>
              </w:rPr>
              <w:t>
6</w:t>
            </w:r>
          </w:p>
          <w:bookmarkEnd w:id="21"/>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әкімдігінің қала сыртындағы запастағы басқару пункті" мемлекеттік мекемесі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көгалдандыру жұмыстарына көмек көрсету (құрғақ ағаштарды кесу, шөп шабу, гүл және көшектерді отырғызу, суару, бірлеу, ағаштарды, жол бойындағы бордюрдарды әктеу, қар күреу);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метрге дейін</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2"/>
          <w:p>
            <w:pPr>
              <w:spacing w:after="20"/>
              <w:ind w:left="20"/>
              <w:jc w:val="both"/>
            </w:pPr>
            <w:r>
              <w:rPr>
                <w:rFonts w:ascii="Times New Roman"/>
                <w:b w:val="false"/>
                <w:i w:val="false"/>
                <w:color w:val="000000"/>
                <w:sz w:val="20"/>
              </w:rPr>
              <w:t>
7</w:t>
            </w:r>
          </w:p>
          <w:bookmarkEnd w:id="22"/>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Партиясының Қарасай аудандық филиалы</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3"/>
          <w:p>
            <w:pPr>
              <w:spacing w:after="20"/>
              <w:ind w:left="20"/>
              <w:jc w:val="both"/>
            </w:pPr>
            <w:r>
              <w:rPr>
                <w:rFonts w:ascii="Times New Roman"/>
                <w:b w:val="false"/>
                <w:i w:val="false"/>
                <w:color w:val="000000"/>
                <w:sz w:val="20"/>
              </w:rPr>
              <w:t>
Сайлау науқанына құжаттарды өңдеумен көмек көрсету;</w:t>
            </w:r>
            <w:r>
              <w:br/>
            </w:r>
            <w:r>
              <w:rPr>
                <w:rFonts w:ascii="Times New Roman"/>
                <w:b w:val="false"/>
                <w:i w:val="false"/>
                <w:color w:val="000000"/>
                <w:sz w:val="20"/>
              </w:rPr>
              <w:t>
мұрағатқа өткізілетін құжаттарды өңдеу;</w:t>
            </w:r>
          </w:p>
          <w:bookmarkEnd w:id="23"/>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4"/>
          <w:p>
            <w:pPr>
              <w:spacing w:after="20"/>
              <w:ind w:left="20"/>
              <w:jc w:val="both"/>
            </w:pPr>
            <w:r>
              <w:rPr>
                <w:rFonts w:ascii="Times New Roman"/>
                <w:b w:val="false"/>
                <w:i w:val="false"/>
                <w:color w:val="000000"/>
                <w:sz w:val="20"/>
              </w:rPr>
              <w:t>
150 құжатқа дейін;</w:t>
            </w:r>
            <w:r>
              <w:br/>
            </w:r>
            <w:r>
              <w:rPr>
                <w:rFonts w:ascii="Times New Roman"/>
                <w:b w:val="false"/>
                <w:i w:val="false"/>
                <w:color w:val="000000"/>
                <w:sz w:val="20"/>
              </w:rPr>
              <w:t>
500 құжатқа дейін.</w:t>
            </w:r>
          </w:p>
          <w:bookmarkEnd w:id="24"/>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5"/>
          <w:p>
            <w:pPr>
              <w:spacing w:after="20"/>
              <w:ind w:left="20"/>
              <w:jc w:val="both"/>
            </w:pPr>
            <w:r>
              <w:rPr>
                <w:rFonts w:ascii="Times New Roman"/>
                <w:b w:val="false"/>
                <w:i w:val="false"/>
                <w:color w:val="000000"/>
                <w:sz w:val="20"/>
              </w:rPr>
              <w:t>
8</w:t>
            </w:r>
          </w:p>
          <w:bookmarkEnd w:id="25"/>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"Қуат" мүгедектер қоғамдық бірлестігі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балалармен және 1-2- топтағы мүгедектермен жұмыс жүргізуге көмектесу; (спорт түрлері жайлы әңгіме өткізу, мүгедек балаларға оқу орындарына түсу туралы пайдаланылатын жеңілдіктер туралы кеңес беру, мәдени шаралар ұйымдастыру);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үйге дейін;</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6"/>
          <w:p>
            <w:pPr>
              <w:spacing w:after="20"/>
              <w:ind w:left="20"/>
              <w:jc w:val="both"/>
            </w:pPr>
            <w:r>
              <w:rPr>
                <w:rFonts w:ascii="Times New Roman"/>
                <w:b w:val="false"/>
                <w:i w:val="false"/>
                <w:color w:val="000000"/>
                <w:sz w:val="20"/>
              </w:rPr>
              <w:t>
9</w:t>
            </w:r>
          </w:p>
          <w:bookmarkEnd w:id="26"/>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"Тірек и М" қозғалыс мүшелері зақымданған мүгедектер қоғамдық бірлестігі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шеттеліп қалған қозғалыс мүшелері зақымданған мүгедек балаларды іздестіріп табу және олардың ата-анасына баламен жұмыс жүргізуге көмек көрсету; (спорт түрлері жайлы әңгіме өткізу, мәдени шаралар ұйымдастыру);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үйге дейін</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27"/>
          <w:p>
            <w:pPr>
              <w:spacing w:after="20"/>
              <w:ind w:left="20"/>
              <w:jc w:val="both"/>
            </w:pPr>
            <w:r>
              <w:rPr>
                <w:rFonts w:ascii="Times New Roman"/>
                <w:b w:val="false"/>
                <w:i w:val="false"/>
                <w:color w:val="000000"/>
                <w:sz w:val="20"/>
              </w:rPr>
              <w:t>
10</w:t>
            </w:r>
          </w:p>
          <w:bookmarkEnd w:id="27"/>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Тынышпаев атындағы Алматы облыстық Тарихи-өлкетану музейі" мемлекеттік коммуналдық қазыналық кәсіпорны</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көгалдандыру жұмыстарына көмек көрсету (құрғақ ағаштарды кесу, шөп шабу, гүл және көшектерді отырғызу, суару, бірлеу, ағаштарды, жол бойындағы бордюрдарды әктеу, қар күреу);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метрге дейін</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28"/>
          <w:p>
            <w:pPr>
              <w:spacing w:after="20"/>
              <w:ind w:left="20"/>
              <w:jc w:val="both"/>
            </w:pPr>
            <w:r>
              <w:rPr>
                <w:rFonts w:ascii="Times New Roman"/>
                <w:b w:val="false"/>
                <w:i w:val="false"/>
                <w:color w:val="000000"/>
                <w:sz w:val="20"/>
              </w:rPr>
              <w:t>
11</w:t>
            </w:r>
          </w:p>
          <w:bookmarkEnd w:id="28"/>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"Спид ауруларының алдын алу және оған қарсы күрес жөніндегі Алматы облыстық орталығы" мемлекеттік мекемесі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29"/>
          <w:p>
            <w:pPr>
              <w:spacing w:after="20"/>
              <w:ind w:left="20"/>
              <w:jc w:val="both"/>
            </w:pPr>
            <w:r>
              <w:rPr>
                <w:rFonts w:ascii="Times New Roman"/>
                <w:b w:val="false"/>
                <w:i w:val="false"/>
                <w:color w:val="000000"/>
                <w:sz w:val="20"/>
              </w:rPr>
              <w:t>
Бір рет қолданылатын шприц тарату;</w:t>
            </w:r>
            <w:r>
              <w:br/>
            </w:r>
            <w:r>
              <w:rPr>
                <w:rFonts w:ascii="Times New Roman"/>
                <w:b w:val="false"/>
                <w:i w:val="false"/>
                <w:color w:val="000000"/>
                <w:sz w:val="20"/>
              </w:rPr>
              <w:t>
Түскен ақпараттарды тіркеуге көмектесу;</w:t>
            </w:r>
          </w:p>
          <w:bookmarkEnd w:id="29"/>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0"/>
          <w:p>
            <w:pPr>
              <w:spacing w:after="20"/>
              <w:ind w:left="20"/>
              <w:jc w:val="both"/>
            </w:pPr>
            <w:r>
              <w:rPr>
                <w:rFonts w:ascii="Times New Roman"/>
                <w:b w:val="false"/>
                <w:i w:val="false"/>
                <w:color w:val="000000"/>
                <w:sz w:val="20"/>
              </w:rPr>
              <w:t>
150 үйге дейін.</w:t>
            </w:r>
            <w:r>
              <w:br/>
            </w:r>
            <w:r>
              <w:rPr>
                <w:rFonts w:ascii="Times New Roman"/>
                <w:b w:val="false"/>
                <w:i w:val="false"/>
                <w:color w:val="000000"/>
                <w:sz w:val="20"/>
              </w:rPr>
              <w:t>
150 құжатқа дейін</w:t>
            </w:r>
          </w:p>
          <w:bookmarkEnd w:id="30"/>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31"/>
          <w:p>
            <w:pPr>
              <w:spacing w:after="20"/>
              <w:ind w:left="20"/>
              <w:jc w:val="both"/>
            </w:pPr>
            <w:r>
              <w:rPr>
                <w:rFonts w:ascii="Times New Roman"/>
                <w:b w:val="false"/>
                <w:i w:val="false"/>
                <w:color w:val="000000"/>
                <w:sz w:val="20"/>
              </w:rPr>
              <w:t>
12</w:t>
            </w:r>
          </w:p>
          <w:bookmarkEnd w:id="31"/>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""Зорлық-зомбылық жоқ" деп әйелдермен балаларды қолдау орталығы" қоғамдық бірлестігі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ақпараттарды тіркеуге көмектесу;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құжатқа дейін.</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32"/>
          <w:p>
            <w:pPr>
              <w:spacing w:after="20"/>
              <w:ind w:left="20"/>
              <w:jc w:val="both"/>
            </w:pPr>
            <w:r>
              <w:rPr>
                <w:rFonts w:ascii="Times New Roman"/>
                <w:b w:val="false"/>
                <w:i w:val="false"/>
                <w:color w:val="000000"/>
                <w:sz w:val="20"/>
              </w:rPr>
              <w:t>
13</w:t>
            </w:r>
          </w:p>
          <w:bookmarkEnd w:id="32"/>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әкімдігінің "Аудандық мәдениет үйі" мемлекеттік коммуналдық қазыналық кәсіпорны</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мақсаттағы ауқымды іс-шараларды ұйымдастыруға көмектесу;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мәдени шараға дейін</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3"/>
          <w:p>
            <w:pPr>
              <w:spacing w:after="20"/>
              <w:ind w:left="20"/>
              <w:jc w:val="both"/>
            </w:pPr>
            <w:r>
              <w:rPr>
                <w:rFonts w:ascii="Times New Roman"/>
                <w:b w:val="false"/>
                <w:i w:val="false"/>
                <w:color w:val="000000"/>
                <w:sz w:val="20"/>
              </w:rPr>
              <w:t>
14</w:t>
            </w:r>
          </w:p>
          <w:bookmarkEnd w:id="33"/>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орталығының Алматы облыстық филиалының Қарасай аудандық бөлімшесі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34"/>
          <w:p>
            <w:pPr>
              <w:spacing w:after="20"/>
              <w:ind w:left="20"/>
              <w:jc w:val="both"/>
            </w:pPr>
            <w:r>
              <w:rPr>
                <w:rFonts w:ascii="Times New Roman"/>
                <w:b w:val="false"/>
                <w:i w:val="false"/>
                <w:color w:val="000000"/>
                <w:sz w:val="20"/>
              </w:rPr>
              <w:t>
Тылда еңбек еткен ардагерлерге құжаттарын толтыруға көмектесу;</w:t>
            </w:r>
            <w:r>
              <w:br/>
            </w:r>
            <w:r>
              <w:rPr>
                <w:rFonts w:ascii="Times New Roman"/>
                <w:b w:val="false"/>
                <w:i w:val="false"/>
                <w:color w:val="000000"/>
                <w:sz w:val="20"/>
              </w:rPr>
              <w:t>
мұрағатқа өткізілетін құжаттарды өңдеу;</w:t>
            </w:r>
          </w:p>
          <w:bookmarkEnd w:id="34"/>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35"/>
          <w:p>
            <w:pPr>
              <w:spacing w:after="20"/>
              <w:ind w:left="20"/>
              <w:jc w:val="both"/>
            </w:pPr>
            <w:r>
              <w:rPr>
                <w:rFonts w:ascii="Times New Roman"/>
                <w:b w:val="false"/>
                <w:i w:val="false"/>
                <w:color w:val="000000"/>
                <w:sz w:val="20"/>
              </w:rPr>
              <w:t>
150 құжатқа дейін;</w:t>
            </w:r>
            <w:r>
              <w:br/>
            </w:r>
            <w:r>
              <w:rPr>
                <w:rFonts w:ascii="Times New Roman"/>
                <w:b w:val="false"/>
                <w:i w:val="false"/>
                <w:color w:val="000000"/>
                <w:sz w:val="20"/>
              </w:rPr>
              <w:t>
500 құжатқа дейін.</w:t>
            </w:r>
          </w:p>
          <w:bookmarkEnd w:id="35"/>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36"/>
          <w:p>
            <w:pPr>
              <w:spacing w:after="20"/>
              <w:ind w:left="20"/>
              <w:jc w:val="both"/>
            </w:pPr>
            <w:r>
              <w:rPr>
                <w:rFonts w:ascii="Times New Roman"/>
                <w:b w:val="false"/>
                <w:i w:val="false"/>
                <w:color w:val="000000"/>
                <w:sz w:val="20"/>
              </w:rPr>
              <w:t>
15</w:t>
            </w:r>
          </w:p>
          <w:bookmarkEnd w:id="36"/>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Қаскелең қалалық округі әкімінің аппараты" мемлекеттік мекемесі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37"/>
          <w:p>
            <w:pPr>
              <w:spacing w:after="20"/>
              <w:ind w:left="20"/>
              <w:jc w:val="both"/>
            </w:pPr>
            <w:r>
              <w:rPr>
                <w:rFonts w:ascii="Times New Roman"/>
                <w:b w:val="false"/>
                <w:i w:val="false"/>
                <w:color w:val="000000"/>
                <w:sz w:val="20"/>
              </w:rPr>
              <w:t>
Абаттандыру, көгалдандыру жұмыстарына көмек көрсету (құрғак ағаштарды кесу, шөп шабу, гүл және көшектерді отырғызу, суару, бірлеу, ағаштарды, жол бойындағы бордюрдарды әктеу, қар күреу);</w:t>
            </w:r>
            <w:r>
              <w:br/>
            </w:r>
            <w:r>
              <w:rPr>
                <w:rFonts w:ascii="Times New Roman"/>
                <w:b w:val="false"/>
                <w:i w:val="false"/>
                <w:color w:val="000000"/>
                <w:sz w:val="20"/>
              </w:rPr>
              <w:t>
шаруашылық кітаптарды анықтап толтыруға көмек көрсету;</w:t>
            </w:r>
          </w:p>
          <w:bookmarkEnd w:id="37"/>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38"/>
          <w:p>
            <w:pPr>
              <w:spacing w:after="20"/>
              <w:ind w:left="20"/>
              <w:jc w:val="both"/>
            </w:pPr>
            <w:r>
              <w:rPr>
                <w:rFonts w:ascii="Times New Roman"/>
                <w:b w:val="false"/>
                <w:i w:val="false"/>
                <w:color w:val="000000"/>
                <w:sz w:val="20"/>
              </w:rPr>
              <w:t>
1500 шаршы метрге дейін;</w:t>
            </w:r>
            <w:r>
              <w:br/>
            </w:r>
            <w:r>
              <w:rPr>
                <w:rFonts w:ascii="Times New Roman"/>
                <w:b w:val="false"/>
                <w:i w:val="false"/>
                <w:color w:val="000000"/>
                <w:sz w:val="20"/>
              </w:rPr>
              <w:t>
150 құжатқа дейін;</w:t>
            </w:r>
          </w:p>
          <w:bookmarkEnd w:id="38"/>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39"/>
          <w:p>
            <w:pPr>
              <w:spacing w:after="20"/>
              <w:ind w:left="20"/>
              <w:jc w:val="both"/>
            </w:pPr>
            <w:r>
              <w:rPr>
                <w:rFonts w:ascii="Times New Roman"/>
                <w:b w:val="false"/>
                <w:i w:val="false"/>
                <w:color w:val="000000"/>
                <w:sz w:val="20"/>
              </w:rPr>
              <w:t>
16</w:t>
            </w:r>
          </w:p>
          <w:bookmarkEnd w:id="39"/>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Ұмтыл ауылдық округі әкімінің аппараты" мемлекеттік мекемесі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0"/>
          <w:p>
            <w:pPr>
              <w:spacing w:after="20"/>
              <w:ind w:left="20"/>
              <w:jc w:val="both"/>
            </w:pPr>
            <w:r>
              <w:rPr>
                <w:rFonts w:ascii="Times New Roman"/>
                <w:b w:val="false"/>
                <w:i w:val="false"/>
                <w:color w:val="000000"/>
                <w:sz w:val="20"/>
              </w:rPr>
              <w:t>
Абаттандыру, көгалдандыру жұмыстарына көмек көрсету (құрғак ағаштарды кесу, шөп шабу, гүл және көшектерді отырғызу, суару, бірлеу, ағаштарды, жол бойындағы бордюрдарды әктеу, қар күреу);</w:t>
            </w:r>
            <w:r>
              <w:br/>
            </w:r>
            <w:r>
              <w:rPr>
                <w:rFonts w:ascii="Times New Roman"/>
                <w:b w:val="false"/>
                <w:i w:val="false"/>
                <w:color w:val="000000"/>
                <w:sz w:val="20"/>
              </w:rPr>
              <w:t>
шаруашылық кітаптарды анықтап толтыруға көмек көрсету;</w:t>
            </w:r>
          </w:p>
          <w:bookmarkEnd w:id="40"/>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41"/>
          <w:p>
            <w:pPr>
              <w:spacing w:after="20"/>
              <w:ind w:left="20"/>
              <w:jc w:val="both"/>
            </w:pPr>
            <w:r>
              <w:rPr>
                <w:rFonts w:ascii="Times New Roman"/>
                <w:b w:val="false"/>
                <w:i w:val="false"/>
                <w:color w:val="000000"/>
                <w:sz w:val="20"/>
              </w:rPr>
              <w:t>
1500 шаршы метрге дейін;</w:t>
            </w:r>
            <w:r>
              <w:br/>
            </w:r>
            <w:r>
              <w:rPr>
                <w:rFonts w:ascii="Times New Roman"/>
                <w:b w:val="false"/>
                <w:i w:val="false"/>
                <w:color w:val="000000"/>
                <w:sz w:val="20"/>
              </w:rPr>
              <w:t>
150 құжатқа дейін;</w:t>
            </w:r>
          </w:p>
          <w:bookmarkEnd w:id="41"/>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42"/>
          <w:p>
            <w:pPr>
              <w:spacing w:after="20"/>
              <w:ind w:left="20"/>
              <w:jc w:val="both"/>
            </w:pPr>
            <w:r>
              <w:rPr>
                <w:rFonts w:ascii="Times New Roman"/>
                <w:b w:val="false"/>
                <w:i w:val="false"/>
                <w:color w:val="000000"/>
                <w:sz w:val="20"/>
              </w:rPr>
              <w:t>
17</w:t>
            </w:r>
          </w:p>
          <w:bookmarkEnd w:id="42"/>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Іргелі ауылдық округі әкімінің аппараты" мемлекеттік мекемесі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43"/>
          <w:p>
            <w:pPr>
              <w:spacing w:after="20"/>
              <w:ind w:left="20"/>
              <w:jc w:val="both"/>
            </w:pPr>
            <w:r>
              <w:rPr>
                <w:rFonts w:ascii="Times New Roman"/>
                <w:b w:val="false"/>
                <w:i w:val="false"/>
                <w:color w:val="000000"/>
                <w:sz w:val="20"/>
              </w:rPr>
              <w:t>
Абаттандыру, көгалдандыру жұмыстарына көмек көрсету (құрғак ағаштарды кесу, шөп шабу, гүл және көшектерді отырғызу, суару, бірлеу, ағаштарды, жол бойындағы бордюрдарды әктеу, қар күреу);</w:t>
            </w:r>
            <w:r>
              <w:br/>
            </w:r>
            <w:r>
              <w:rPr>
                <w:rFonts w:ascii="Times New Roman"/>
                <w:b w:val="false"/>
                <w:i w:val="false"/>
                <w:color w:val="000000"/>
                <w:sz w:val="20"/>
              </w:rPr>
              <w:t>
шаруашылық кітаптарды анықтап толтыруға көмек көрсету;</w:t>
            </w:r>
          </w:p>
          <w:bookmarkEnd w:id="43"/>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44"/>
          <w:p>
            <w:pPr>
              <w:spacing w:after="20"/>
              <w:ind w:left="20"/>
              <w:jc w:val="both"/>
            </w:pPr>
            <w:r>
              <w:rPr>
                <w:rFonts w:ascii="Times New Roman"/>
                <w:b w:val="false"/>
                <w:i w:val="false"/>
                <w:color w:val="000000"/>
                <w:sz w:val="20"/>
              </w:rPr>
              <w:t>
1500 шаршы метрге дейін;</w:t>
            </w:r>
            <w:r>
              <w:br/>
            </w:r>
            <w:r>
              <w:rPr>
                <w:rFonts w:ascii="Times New Roman"/>
                <w:b w:val="false"/>
                <w:i w:val="false"/>
                <w:color w:val="000000"/>
                <w:sz w:val="20"/>
              </w:rPr>
              <w:t>
150 құжатқа дейін;</w:t>
            </w:r>
          </w:p>
          <w:bookmarkEnd w:id="44"/>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45"/>
          <w:p>
            <w:pPr>
              <w:spacing w:after="20"/>
              <w:ind w:left="20"/>
              <w:jc w:val="both"/>
            </w:pPr>
            <w:r>
              <w:rPr>
                <w:rFonts w:ascii="Times New Roman"/>
                <w:b w:val="false"/>
                <w:i w:val="false"/>
                <w:color w:val="000000"/>
                <w:sz w:val="20"/>
              </w:rPr>
              <w:t>
18</w:t>
            </w:r>
          </w:p>
          <w:bookmarkEnd w:id="45"/>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Ақсай ауылдық округі әкімінің аппараты" мемлекеттік мекемесі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46"/>
          <w:p>
            <w:pPr>
              <w:spacing w:after="20"/>
              <w:ind w:left="20"/>
              <w:jc w:val="both"/>
            </w:pPr>
            <w:r>
              <w:rPr>
                <w:rFonts w:ascii="Times New Roman"/>
                <w:b w:val="false"/>
                <w:i w:val="false"/>
                <w:color w:val="000000"/>
                <w:sz w:val="20"/>
              </w:rPr>
              <w:t>
Абаттандыру, көгалдандыру жұмыстарына көмек көрсету (құрғак ағаштарды кесу, шөп шабу, гүл және көшектерді отырғызу, суару, бірлеу, ағаштарды, жол бойындағы бордюрдарды әктеу, қар күреу);</w:t>
            </w:r>
            <w:r>
              <w:br/>
            </w:r>
            <w:r>
              <w:rPr>
                <w:rFonts w:ascii="Times New Roman"/>
                <w:b w:val="false"/>
                <w:i w:val="false"/>
                <w:color w:val="000000"/>
                <w:sz w:val="20"/>
              </w:rPr>
              <w:t>
шаруашылық кітаптарды анықтап толтыруға көмек көрсету;</w:t>
            </w:r>
          </w:p>
          <w:bookmarkEnd w:id="46"/>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47"/>
          <w:p>
            <w:pPr>
              <w:spacing w:after="20"/>
              <w:ind w:left="20"/>
              <w:jc w:val="both"/>
            </w:pPr>
            <w:r>
              <w:rPr>
                <w:rFonts w:ascii="Times New Roman"/>
                <w:b w:val="false"/>
                <w:i w:val="false"/>
                <w:color w:val="000000"/>
                <w:sz w:val="20"/>
              </w:rPr>
              <w:t>
1500 шаршы метрге дейін;</w:t>
            </w:r>
            <w:r>
              <w:br/>
            </w:r>
            <w:r>
              <w:rPr>
                <w:rFonts w:ascii="Times New Roman"/>
                <w:b w:val="false"/>
                <w:i w:val="false"/>
                <w:color w:val="000000"/>
                <w:sz w:val="20"/>
              </w:rPr>
              <w:t>
150 құжатқа дейін;</w:t>
            </w:r>
          </w:p>
          <w:bookmarkEnd w:id="47"/>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48"/>
          <w:p>
            <w:pPr>
              <w:spacing w:after="20"/>
              <w:ind w:left="20"/>
              <w:jc w:val="both"/>
            </w:pPr>
            <w:r>
              <w:rPr>
                <w:rFonts w:ascii="Times New Roman"/>
                <w:b w:val="false"/>
                <w:i w:val="false"/>
                <w:color w:val="000000"/>
                <w:sz w:val="20"/>
              </w:rPr>
              <w:t>
19</w:t>
            </w:r>
          </w:p>
          <w:bookmarkEnd w:id="48"/>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Бірінші Май ауылдық округі әкімінің аппараты" мемлекеттік мекемесі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49"/>
          <w:p>
            <w:pPr>
              <w:spacing w:after="20"/>
              <w:ind w:left="20"/>
              <w:jc w:val="both"/>
            </w:pPr>
            <w:r>
              <w:rPr>
                <w:rFonts w:ascii="Times New Roman"/>
                <w:b w:val="false"/>
                <w:i w:val="false"/>
                <w:color w:val="000000"/>
                <w:sz w:val="20"/>
              </w:rPr>
              <w:t>
Абаттандыру, көгалдандыру жұмыстарына көмек көрсету (құрғак ағаштарды кесу, шөп шабу, гүл және көшектерді отырғызу, суару, бірлеу, ағаштарды, жол бойындағы бордюрдарды әктеу, қар күреу);</w:t>
            </w:r>
            <w:r>
              <w:br/>
            </w:r>
            <w:r>
              <w:rPr>
                <w:rFonts w:ascii="Times New Roman"/>
                <w:b w:val="false"/>
                <w:i w:val="false"/>
                <w:color w:val="000000"/>
                <w:sz w:val="20"/>
              </w:rPr>
              <w:t>
шаруашылық кітаптарды анықтап толтыруға көмек көрсету;</w:t>
            </w:r>
          </w:p>
          <w:bookmarkEnd w:id="49"/>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50"/>
          <w:p>
            <w:pPr>
              <w:spacing w:after="20"/>
              <w:ind w:left="20"/>
              <w:jc w:val="both"/>
            </w:pPr>
            <w:r>
              <w:rPr>
                <w:rFonts w:ascii="Times New Roman"/>
                <w:b w:val="false"/>
                <w:i w:val="false"/>
                <w:color w:val="000000"/>
                <w:sz w:val="20"/>
              </w:rPr>
              <w:t>
1500 шаршы метрге дейін;</w:t>
            </w:r>
            <w:r>
              <w:br/>
            </w:r>
            <w:r>
              <w:rPr>
                <w:rFonts w:ascii="Times New Roman"/>
                <w:b w:val="false"/>
                <w:i w:val="false"/>
                <w:color w:val="000000"/>
                <w:sz w:val="20"/>
              </w:rPr>
              <w:t>
150 құжатқа дейін;</w:t>
            </w:r>
          </w:p>
          <w:bookmarkEnd w:id="50"/>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51"/>
          <w:p>
            <w:pPr>
              <w:spacing w:after="20"/>
              <w:ind w:left="20"/>
              <w:jc w:val="both"/>
            </w:pPr>
            <w:r>
              <w:rPr>
                <w:rFonts w:ascii="Times New Roman"/>
                <w:b w:val="false"/>
                <w:i w:val="false"/>
                <w:color w:val="000000"/>
                <w:sz w:val="20"/>
              </w:rPr>
              <w:t>
20</w:t>
            </w:r>
          </w:p>
          <w:bookmarkEnd w:id="51"/>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Жандосов ауылдық округі әкімінің аппараты" мемлекеттік мекемесі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52"/>
          <w:p>
            <w:pPr>
              <w:spacing w:after="20"/>
              <w:ind w:left="20"/>
              <w:jc w:val="both"/>
            </w:pPr>
            <w:r>
              <w:rPr>
                <w:rFonts w:ascii="Times New Roman"/>
                <w:b w:val="false"/>
                <w:i w:val="false"/>
                <w:color w:val="000000"/>
                <w:sz w:val="20"/>
              </w:rPr>
              <w:t>
Абаттандыру, көгалдандыру жұмыстарына көмек көрсету (құрғак ағаштарды кесу, шөп шабу, гүл және көшектерді отырғызу, суару, бірлеу, ағаштарды, жол бойындағы бордюрдарды әктеу, қар күреу);</w:t>
            </w:r>
            <w:r>
              <w:br/>
            </w:r>
            <w:r>
              <w:rPr>
                <w:rFonts w:ascii="Times New Roman"/>
                <w:b w:val="false"/>
                <w:i w:val="false"/>
                <w:color w:val="000000"/>
                <w:sz w:val="20"/>
              </w:rPr>
              <w:t>
шаруашылық кітаптарды анықтап толтыруға көмек көрсету;</w:t>
            </w:r>
          </w:p>
          <w:bookmarkEnd w:id="52"/>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53"/>
          <w:p>
            <w:pPr>
              <w:spacing w:after="20"/>
              <w:ind w:left="20"/>
              <w:jc w:val="both"/>
            </w:pPr>
            <w:r>
              <w:rPr>
                <w:rFonts w:ascii="Times New Roman"/>
                <w:b w:val="false"/>
                <w:i w:val="false"/>
                <w:color w:val="000000"/>
                <w:sz w:val="20"/>
              </w:rPr>
              <w:t>
1500 шаршы метрге дейін;</w:t>
            </w:r>
            <w:r>
              <w:br/>
            </w:r>
            <w:r>
              <w:rPr>
                <w:rFonts w:ascii="Times New Roman"/>
                <w:b w:val="false"/>
                <w:i w:val="false"/>
                <w:color w:val="000000"/>
                <w:sz w:val="20"/>
              </w:rPr>
              <w:t>
150 құжатқа дейін;</w:t>
            </w:r>
          </w:p>
          <w:bookmarkEnd w:id="53"/>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54"/>
          <w:p>
            <w:pPr>
              <w:spacing w:after="20"/>
              <w:ind w:left="20"/>
              <w:jc w:val="both"/>
            </w:pPr>
            <w:r>
              <w:rPr>
                <w:rFonts w:ascii="Times New Roman"/>
                <w:b w:val="false"/>
                <w:i w:val="false"/>
                <w:color w:val="000000"/>
                <w:sz w:val="20"/>
              </w:rPr>
              <w:t>
21</w:t>
            </w:r>
          </w:p>
          <w:bookmarkEnd w:id="54"/>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Елтай ауылдық округі әкімінің аппараты" мемлекеттік мекемесі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55"/>
          <w:p>
            <w:pPr>
              <w:spacing w:after="20"/>
              <w:ind w:left="20"/>
              <w:jc w:val="both"/>
            </w:pPr>
            <w:r>
              <w:rPr>
                <w:rFonts w:ascii="Times New Roman"/>
                <w:b w:val="false"/>
                <w:i w:val="false"/>
                <w:color w:val="000000"/>
                <w:sz w:val="20"/>
              </w:rPr>
              <w:t>
Абаттандыру, көгалдандыру жұмыстарына көмек көрсету (құрғак ағаштарды кесу, шөп шабу, гүл және көшектерді отырғызу, суару, бірлеу, ағаштарды, жол бойындағы бордюрдарды әктеу, қар күреу);</w:t>
            </w:r>
            <w:r>
              <w:br/>
            </w:r>
            <w:r>
              <w:rPr>
                <w:rFonts w:ascii="Times New Roman"/>
                <w:b w:val="false"/>
                <w:i w:val="false"/>
                <w:color w:val="000000"/>
                <w:sz w:val="20"/>
              </w:rPr>
              <w:t>
шаруашылық кітаптарды анықтап толтыруға көмек көрсету;</w:t>
            </w:r>
          </w:p>
          <w:bookmarkEnd w:id="55"/>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56"/>
          <w:p>
            <w:pPr>
              <w:spacing w:after="20"/>
              <w:ind w:left="20"/>
              <w:jc w:val="both"/>
            </w:pPr>
            <w:r>
              <w:rPr>
                <w:rFonts w:ascii="Times New Roman"/>
                <w:b w:val="false"/>
                <w:i w:val="false"/>
                <w:color w:val="000000"/>
                <w:sz w:val="20"/>
              </w:rPr>
              <w:t>
1500 шаршы метрге дейін;</w:t>
            </w:r>
            <w:r>
              <w:br/>
            </w:r>
            <w:r>
              <w:rPr>
                <w:rFonts w:ascii="Times New Roman"/>
                <w:b w:val="false"/>
                <w:i w:val="false"/>
                <w:color w:val="000000"/>
                <w:sz w:val="20"/>
              </w:rPr>
              <w:t>
150 құжатқа дейін;</w:t>
            </w:r>
          </w:p>
          <w:bookmarkEnd w:id="56"/>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57"/>
          <w:p>
            <w:pPr>
              <w:spacing w:after="20"/>
              <w:ind w:left="20"/>
              <w:jc w:val="both"/>
            </w:pPr>
            <w:r>
              <w:rPr>
                <w:rFonts w:ascii="Times New Roman"/>
                <w:b w:val="false"/>
                <w:i w:val="false"/>
                <w:color w:val="000000"/>
                <w:sz w:val="20"/>
              </w:rPr>
              <w:t>
22</w:t>
            </w:r>
          </w:p>
          <w:bookmarkEnd w:id="57"/>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Таусамалы ауылдық округі әкімінің аппараты" мемлекеттік мекемесі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58"/>
          <w:p>
            <w:pPr>
              <w:spacing w:after="20"/>
              <w:ind w:left="20"/>
              <w:jc w:val="both"/>
            </w:pPr>
            <w:r>
              <w:rPr>
                <w:rFonts w:ascii="Times New Roman"/>
                <w:b w:val="false"/>
                <w:i w:val="false"/>
                <w:color w:val="000000"/>
                <w:sz w:val="20"/>
              </w:rPr>
              <w:t>
Абаттандыру, көгалдандыру жұмыстарына көмек көрсету (құрғак ағаштарды кесу, шөп шабу, гүл және көшектерді отырғызу, суару, бірлеу, ағаштарды, жол бойындағы бордюрдарды әктеу, қар күреу);</w:t>
            </w:r>
            <w:r>
              <w:br/>
            </w:r>
            <w:r>
              <w:rPr>
                <w:rFonts w:ascii="Times New Roman"/>
                <w:b w:val="false"/>
                <w:i w:val="false"/>
                <w:color w:val="000000"/>
                <w:sz w:val="20"/>
              </w:rPr>
              <w:t>
шаруашылық кітаптарды анықтап толтыруға көмек көрсету;</w:t>
            </w:r>
          </w:p>
          <w:bookmarkEnd w:id="58"/>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59"/>
          <w:p>
            <w:pPr>
              <w:spacing w:after="20"/>
              <w:ind w:left="20"/>
              <w:jc w:val="both"/>
            </w:pPr>
            <w:r>
              <w:rPr>
                <w:rFonts w:ascii="Times New Roman"/>
                <w:b w:val="false"/>
                <w:i w:val="false"/>
                <w:color w:val="000000"/>
                <w:sz w:val="20"/>
              </w:rPr>
              <w:t>
1500 шаршы метрге дейін;</w:t>
            </w:r>
            <w:r>
              <w:br/>
            </w:r>
            <w:r>
              <w:rPr>
                <w:rFonts w:ascii="Times New Roman"/>
                <w:b w:val="false"/>
                <w:i w:val="false"/>
                <w:color w:val="000000"/>
                <w:sz w:val="20"/>
              </w:rPr>
              <w:t>
150 құжатқа дейін;</w:t>
            </w:r>
          </w:p>
          <w:bookmarkEnd w:id="59"/>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60"/>
          <w:p>
            <w:pPr>
              <w:spacing w:after="20"/>
              <w:ind w:left="20"/>
              <w:jc w:val="both"/>
            </w:pPr>
            <w:r>
              <w:rPr>
                <w:rFonts w:ascii="Times New Roman"/>
                <w:b w:val="false"/>
                <w:i w:val="false"/>
                <w:color w:val="000000"/>
                <w:sz w:val="20"/>
              </w:rPr>
              <w:t>
23</w:t>
            </w:r>
          </w:p>
          <w:bookmarkEnd w:id="60"/>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Райымбек ауылдық округі әкімінің аппараты" мемлекеттік мекемесі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61"/>
          <w:p>
            <w:pPr>
              <w:spacing w:after="20"/>
              <w:ind w:left="20"/>
              <w:jc w:val="both"/>
            </w:pPr>
            <w:r>
              <w:rPr>
                <w:rFonts w:ascii="Times New Roman"/>
                <w:b w:val="false"/>
                <w:i w:val="false"/>
                <w:color w:val="000000"/>
                <w:sz w:val="20"/>
              </w:rPr>
              <w:t>
Абаттандыру, көгалдандыру жұмыстарына көмек көрсету (құрғак ағаштарды кесу, шөп шабу, гүл және көшектерді отырғызу, суару, бірлеу, ағаштарды, жол бойындағы бордюрдарды әктеу, қар күреу);</w:t>
            </w:r>
            <w:r>
              <w:br/>
            </w:r>
            <w:r>
              <w:rPr>
                <w:rFonts w:ascii="Times New Roman"/>
                <w:b w:val="false"/>
                <w:i w:val="false"/>
                <w:color w:val="000000"/>
                <w:sz w:val="20"/>
              </w:rPr>
              <w:t>
шаруашылық кітаптарды анықтап толтыруға көмек көрсету;</w:t>
            </w:r>
          </w:p>
          <w:bookmarkEnd w:id="61"/>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62"/>
          <w:p>
            <w:pPr>
              <w:spacing w:after="20"/>
              <w:ind w:left="20"/>
              <w:jc w:val="both"/>
            </w:pPr>
            <w:r>
              <w:rPr>
                <w:rFonts w:ascii="Times New Roman"/>
                <w:b w:val="false"/>
                <w:i w:val="false"/>
                <w:color w:val="000000"/>
                <w:sz w:val="20"/>
              </w:rPr>
              <w:t>
1500 шаршы метрге дейін;</w:t>
            </w:r>
            <w:r>
              <w:br/>
            </w:r>
            <w:r>
              <w:rPr>
                <w:rFonts w:ascii="Times New Roman"/>
                <w:b w:val="false"/>
                <w:i w:val="false"/>
                <w:color w:val="000000"/>
                <w:sz w:val="20"/>
              </w:rPr>
              <w:t>
150 құжатқа дейін;</w:t>
            </w:r>
          </w:p>
          <w:bookmarkEnd w:id="62"/>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63"/>
          <w:p>
            <w:pPr>
              <w:spacing w:after="20"/>
              <w:ind w:left="20"/>
              <w:jc w:val="both"/>
            </w:pPr>
            <w:r>
              <w:rPr>
                <w:rFonts w:ascii="Times New Roman"/>
                <w:b w:val="false"/>
                <w:i w:val="false"/>
                <w:color w:val="000000"/>
                <w:sz w:val="20"/>
              </w:rPr>
              <w:t>
24</w:t>
            </w:r>
          </w:p>
          <w:bookmarkEnd w:id="63"/>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Үшқоңыр ауылдық округі әкімінің аппараты" мемлекеттік мекемесі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64"/>
          <w:p>
            <w:pPr>
              <w:spacing w:after="20"/>
              <w:ind w:left="20"/>
              <w:jc w:val="both"/>
            </w:pPr>
            <w:r>
              <w:rPr>
                <w:rFonts w:ascii="Times New Roman"/>
                <w:b w:val="false"/>
                <w:i w:val="false"/>
                <w:color w:val="000000"/>
                <w:sz w:val="20"/>
              </w:rPr>
              <w:t>
Абаттандыру, көгалдандыру жұмыстарына көмек көрсету (құрғак ағаштарды кесу, шөп шабу, гүл және көшектерді отырғызу, суару, бірлеу, ағаштарды, жол бойындағы бордюрдарды әктеу, қар күреу);</w:t>
            </w:r>
            <w:r>
              <w:br/>
            </w:r>
            <w:r>
              <w:rPr>
                <w:rFonts w:ascii="Times New Roman"/>
                <w:b w:val="false"/>
                <w:i w:val="false"/>
                <w:color w:val="000000"/>
                <w:sz w:val="20"/>
              </w:rPr>
              <w:t>
шаруашылық кітаптарды анықтап толтыруға көмек көрсету;</w:t>
            </w:r>
          </w:p>
          <w:bookmarkEnd w:id="64"/>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65"/>
          <w:p>
            <w:pPr>
              <w:spacing w:after="20"/>
              <w:ind w:left="20"/>
              <w:jc w:val="both"/>
            </w:pPr>
            <w:r>
              <w:rPr>
                <w:rFonts w:ascii="Times New Roman"/>
                <w:b w:val="false"/>
                <w:i w:val="false"/>
                <w:color w:val="000000"/>
                <w:sz w:val="20"/>
              </w:rPr>
              <w:t>
1500 шаршы метрге дейін;</w:t>
            </w:r>
            <w:r>
              <w:br/>
            </w:r>
            <w:r>
              <w:rPr>
                <w:rFonts w:ascii="Times New Roman"/>
                <w:b w:val="false"/>
                <w:i w:val="false"/>
                <w:color w:val="000000"/>
                <w:sz w:val="20"/>
              </w:rPr>
              <w:t>
150 құжатқа дейін;</w:t>
            </w:r>
          </w:p>
          <w:bookmarkEnd w:id="65"/>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66"/>
          <w:p>
            <w:pPr>
              <w:spacing w:after="20"/>
              <w:ind w:left="20"/>
              <w:jc w:val="both"/>
            </w:pPr>
            <w:r>
              <w:rPr>
                <w:rFonts w:ascii="Times New Roman"/>
                <w:b w:val="false"/>
                <w:i w:val="false"/>
                <w:color w:val="000000"/>
                <w:sz w:val="20"/>
              </w:rPr>
              <w:t>
25</w:t>
            </w:r>
          </w:p>
          <w:bookmarkEnd w:id="66"/>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Жаңа-Шамалған ауылдық округі әкімінің аппараты" мемлекеттік мекемесі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67"/>
          <w:p>
            <w:pPr>
              <w:spacing w:after="20"/>
              <w:ind w:left="20"/>
              <w:jc w:val="both"/>
            </w:pPr>
            <w:r>
              <w:rPr>
                <w:rFonts w:ascii="Times New Roman"/>
                <w:b w:val="false"/>
                <w:i w:val="false"/>
                <w:color w:val="000000"/>
                <w:sz w:val="20"/>
              </w:rPr>
              <w:t>
Абаттандыру, көгалдандыру жұмыстарына көмек көрсету (құрғак ағаштарды кесу, шөп шабу, гүл және көшектерді отырғызу, суару, бірлеу, ағаштарды, жол бойындағы бордюрдарды әктеу, қар күреу);</w:t>
            </w:r>
            <w:r>
              <w:br/>
            </w:r>
            <w:r>
              <w:rPr>
                <w:rFonts w:ascii="Times New Roman"/>
                <w:b w:val="false"/>
                <w:i w:val="false"/>
                <w:color w:val="000000"/>
                <w:sz w:val="20"/>
              </w:rPr>
              <w:t>
шаруашылық кітаптарды анықтап толтыруға көмек көрсету;</w:t>
            </w:r>
          </w:p>
          <w:bookmarkEnd w:id="67"/>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68"/>
          <w:p>
            <w:pPr>
              <w:spacing w:after="20"/>
              <w:ind w:left="20"/>
              <w:jc w:val="both"/>
            </w:pPr>
            <w:r>
              <w:rPr>
                <w:rFonts w:ascii="Times New Roman"/>
                <w:b w:val="false"/>
                <w:i w:val="false"/>
                <w:color w:val="000000"/>
                <w:sz w:val="20"/>
              </w:rPr>
              <w:t>
1500 шаршы метрге дейін;</w:t>
            </w:r>
            <w:r>
              <w:br/>
            </w:r>
            <w:r>
              <w:rPr>
                <w:rFonts w:ascii="Times New Roman"/>
                <w:b w:val="false"/>
                <w:i w:val="false"/>
                <w:color w:val="000000"/>
                <w:sz w:val="20"/>
              </w:rPr>
              <w:t>
150 құжатқа дейін;</w:t>
            </w:r>
          </w:p>
          <w:bookmarkEnd w:id="68"/>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69"/>
          <w:p>
            <w:pPr>
              <w:spacing w:after="20"/>
              <w:ind w:left="20"/>
              <w:jc w:val="both"/>
            </w:pPr>
            <w:r>
              <w:rPr>
                <w:rFonts w:ascii="Times New Roman"/>
                <w:b w:val="false"/>
                <w:i w:val="false"/>
                <w:color w:val="000000"/>
                <w:sz w:val="20"/>
              </w:rPr>
              <w:t>
26</w:t>
            </w:r>
          </w:p>
          <w:bookmarkEnd w:id="69"/>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Үлкен-Алматы ауылдық округі әкімінің аппараты" мемлекеттік мекемесі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70"/>
          <w:p>
            <w:pPr>
              <w:spacing w:after="20"/>
              <w:ind w:left="20"/>
              <w:jc w:val="both"/>
            </w:pPr>
            <w:r>
              <w:rPr>
                <w:rFonts w:ascii="Times New Roman"/>
                <w:b w:val="false"/>
                <w:i w:val="false"/>
                <w:color w:val="000000"/>
                <w:sz w:val="20"/>
              </w:rPr>
              <w:t>
Абаттандыру, көгалдандыру жұмыстарына көмек көрсету (құрғак ағаштарды кесу, шөп шабу, гүл және көшектерді отырғызу, суару, бірлеу, ағаштарды, жол бойындағы бордюрдарды әктеу, қар күреу);</w:t>
            </w:r>
            <w:r>
              <w:br/>
            </w:r>
            <w:r>
              <w:rPr>
                <w:rFonts w:ascii="Times New Roman"/>
                <w:b w:val="false"/>
                <w:i w:val="false"/>
                <w:color w:val="000000"/>
                <w:sz w:val="20"/>
              </w:rPr>
              <w:t>
шаруашылық кітаптарды анықтап толтыруға көмек көрсету;</w:t>
            </w:r>
          </w:p>
          <w:bookmarkEnd w:id="70"/>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71"/>
          <w:p>
            <w:pPr>
              <w:spacing w:after="20"/>
              <w:ind w:left="20"/>
              <w:jc w:val="both"/>
            </w:pPr>
            <w:r>
              <w:rPr>
                <w:rFonts w:ascii="Times New Roman"/>
                <w:b w:val="false"/>
                <w:i w:val="false"/>
                <w:color w:val="000000"/>
                <w:sz w:val="20"/>
              </w:rPr>
              <w:t>
1500 шаршы метрге дейін;</w:t>
            </w:r>
            <w:r>
              <w:br/>
            </w:r>
            <w:r>
              <w:rPr>
                <w:rFonts w:ascii="Times New Roman"/>
                <w:b w:val="false"/>
                <w:i w:val="false"/>
                <w:color w:val="000000"/>
                <w:sz w:val="20"/>
              </w:rPr>
              <w:t>
150 құжатқа дейін;</w:t>
            </w:r>
          </w:p>
          <w:bookmarkEnd w:id="71"/>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72"/>
          <w:p>
            <w:pPr>
              <w:spacing w:after="20"/>
              <w:ind w:left="20"/>
              <w:jc w:val="both"/>
            </w:pPr>
            <w:r>
              <w:rPr>
                <w:rFonts w:ascii="Times New Roman"/>
                <w:b w:val="false"/>
                <w:i w:val="false"/>
                <w:color w:val="000000"/>
                <w:sz w:val="20"/>
              </w:rPr>
              <w:t>
27</w:t>
            </w:r>
          </w:p>
          <w:bookmarkEnd w:id="72"/>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Қарағайлы ауылдық округі әкімінің аппараты" мемлекеттік мекемесі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73"/>
          <w:p>
            <w:pPr>
              <w:spacing w:after="20"/>
              <w:ind w:left="20"/>
              <w:jc w:val="both"/>
            </w:pPr>
            <w:r>
              <w:rPr>
                <w:rFonts w:ascii="Times New Roman"/>
                <w:b w:val="false"/>
                <w:i w:val="false"/>
                <w:color w:val="000000"/>
                <w:sz w:val="20"/>
              </w:rPr>
              <w:t>
Абаттандыру, көгалдандыру жұмыстарына көмек көрсету (құрғак ағаштарды кесу, шөп шабу, гүл және көшектерді отырғызу, суару, бірлеу, ағаштарды, жол бойындағы бордюрдарды әктеу, қар күреу);</w:t>
            </w:r>
            <w:r>
              <w:br/>
            </w:r>
            <w:r>
              <w:rPr>
                <w:rFonts w:ascii="Times New Roman"/>
                <w:b w:val="false"/>
                <w:i w:val="false"/>
                <w:color w:val="000000"/>
                <w:sz w:val="20"/>
              </w:rPr>
              <w:t>
шаруашылық кітаптарды анықтап толтыруға көмек көрсету;</w:t>
            </w:r>
          </w:p>
          <w:bookmarkEnd w:id="73"/>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74"/>
          <w:p>
            <w:pPr>
              <w:spacing w:after="20"/>
              <w:ind w:left="20"/>
              <w:jc w:val="both"/>
            </w:pPr>
            <w:r>
              <w:rPr>
                <w:rFonts w:ascii="Times New Roman"/>
                <w:b w:val="false"/>
                <w:i w:val="false"/>
                <w:color w:val="000000"/>
                <w:sz w:val="20"/>
              </w:rPr>
              <w:t>
1500 шаршы метрге дейін;</w:t>
            </w:r>
            <w:r>
              <w:br/>
            </w:r>
            <w:r>
              <w:rPr>
                <w:rFonts w:ascii="Times New Roman"/>
                <w:b w:val="false"/>
                <w:i w:val="false"/>
                <w:color w:val="000000"/>
                <w:sz w:val="20"/>
              </w:rPr>
              <w:t>
150 құжатқа дейін;</w:t>
            </w:r>
          </w:p>
          <w:bookmarkEnd w:id="74"/>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75"/>
          <w:p>
            <w:pPr>
              <w:spacing w:after="20"/>
              <w:ind w:left="20"/>
              <w:jc w:val="both"/>
            </w:pPr>
            <w:r>
              <w:rPr>
                <w:rFonts w:ascii="Times New Roman"/>
                <w:b w:val="false"/>
                <w:i w:val="false"/>
                <w:color w:val="000000"/>
                <w:sz w:val="20"/>
              </w:rPr>
              <w:t>
28</w:t>
            </w:r>
          </w:p>
          <w:bookmarkEnd w:id="75"/>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Әйтей ауылдық округі әкімінің аппараты" мемлекеттік мекемесі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76"/>
          <w:p>
            <w:pPr>
              <w:spacing w:after="20"/>
              <w:ind w:left="20"/>
              <w:jc w:val="both"/>
            </w:pPr>
            <w:r>
              <w:rPr>
                <w:rFonts w:ascii="Times New Roman"/>
                <w:b w:val="false"/>
                <w:i w:val="false"/>
                <w:color w:val="000000"/>
                <w:sz w:val="20"/>
              </w:rPr>
              <w:t>
Абаттандыру, көгалдандыру жұмыстарына көмек көрсету (құрғак ағаштарды кесу, шөп шабу, гүл және көшектерді отырғызу, суару, бірлеу, ағаштарды, жол бойындағы бордюрдарды әктеу, қар күреу);</w:t>
            </w:r>
            <w:r>
              <w:br/>
            </w:r>
            <w:r>
              <w:rPr>
                <w:rFonts w:ascii="Times New Roman"/>
                <w:b w:val="false"/>
                <w:i w:val="false"/>
                <w:color w:val="000000"/>
                <w:sz w:val="20"/>
              </w:rPr>
              <w:t>
шаруашылық кітаптарды анықтап толтыруға көмек көрсету;</w:t>
            </w:r>
          </w:p>
          <w:bookmarkEnd w:id="76"/>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77"/>
          <w:p>
            <w:pPr>
              <w:spacing w:after="20"/>
              <w:ind w:left="20"/>
              <w:jc w:val="both"/>
            </w:pPr>
            <w:r>
              <w:rPr>
                <w:rFonts w:ascii="Times New Roman"/>
                <w:b w:val="false"/>
                <w:i w:val="false"/>
                <w:color w:val="000000"/>
                <w:sz w:val="20"/>
              </w:rPr>
              <w:t>
1500 шаршы метрге дейін;</w:t>
            </w:r>
            <w:r>
              <w:br/>
            </w:r>
            <w:r>
              <w:rPr>
                <w:rFonts w:ascii="Times New Roman"/>
                <w:b w:val="false"/>
                <w:i w:val="false"/>
                <w:color w:val="000000"/>
                <w:sz w:val="20"/>
              </w:rPr>
              <w:t>
150 құжатқа дейін;</w:t>
            </w:r>
          </w:p>
          <w:bookmarkEnd w:id="77"/>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78"/>
          <w:p>
            <w:pPr>
              <w:spacing w:after="20"/>
              <w:ind w:left="20"/>
              <w:jc w:val="both"/>
            </w:pPr>
            <w:r>
              <w:rPr>
                <w:rFonts w:ascii="Times New Roman"/>
                <w:b w:val="false"/>
                <w:i w:val="false"/>
                <w:color w:val="000000"/>
                <w:sz w:val="20"/>
              </w:rPr>
              <w:t>
29</w:t>
            </w:r>
          </w:p>
          <w:bookmarkEnd w:id="78"/>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Жамбыл ауылдық округі әкімінің аппараты" мемлекеттік мекемесі</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79"/>
          <w:p>
            <w:pPr>
              <w:spacing w:after="20"/>
              <w:ind w:left="20"/>
              <w:jc w:val="both"/>
            </w:pPr>
            <w:r>
              <w:rPr>
                <w:rFonts w:ascii="Times New Roman"/>
                <w:b w:val="false"/>
                <w:i w:val="false"/>
                <w:color w:val="000000"/>
                <w:sz w:val="20"/>
              </w:rPr>
              <w:t>
Абаттандыру, көгалдандыру жұмыстарына көмек көрсету (құрғак ағаштарды кесу, шөп шабу, гүл және көшектерді отырғызу, суару, бірлеу, ағаштарды, жол бойындағы бордюрдарды әктеу, қар күреу);</w:t>
            </w:r>
            <w:r>
              <w:br/>
            </w:r>
            <w:r>
              <w:rPr>
                <w:rFonts w:ascii="Times New Roman"/>
                <w:b w:val="false"/>
                <w:i w:val="false"/>
                <w:color w:val="000000"/>
                <w:sz w:val="20"/>
              </w:rPr>
              <w:t>
шаруашылық кітаптарды анықтап толтыруға көмек көрсету;</w:t>
            </w:r>
          </w:p>
          <w:bookmarkEnd w:id="79"/>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80"/>
          <w:p>
            <w:pPr>
              <w:spacing w:after="20"/>
              <w:ind w:left="20"/>
              <w:jc w:val="both"/>
            </w:pPr>
            <w:r>
              <w:rPr>
                <w:rFonts w:ascii="Times New Roman"/>
                <w:b w:val="false"/>
                <w:i w:val="false"/>
                <w:color w:val="000000"/>
                <w:sz w:val="20"/>
              </w:rPr>
              <w:t>
1500 шаршы метрге дейін;</w:t>
            </w:r>
            <w:r>
              <w:br/>
            </w:r>
            <w:r>
              <w:rPr>
                <w:rFonts w:ascii="Times New Roman"/>
                <w:b w:val="false"/>
                <w:i w:val="false"/>
                <w:color w:val="000000"/>
                <w:sz w:val="20"/>
              </w:rPr>
              <w:t>
150 құжатқа дейін;</w:t>
            </w:r>
          </w:p>
          <w:bookmarkEnd w:id="80"/>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81"/>
          <w:p>
            <w:pPr>
              <w:spacing w:after="20"/>
              <w:ind w:left="20"/>
              <w:jc w:val="both"/>
            </w:pPr>
            <w:r>
              <w:rPr>
                <w:rFonts w:ascii="Times New Roman"/>
                <w:b w:val="false"/>
                <w:i w:val="false"/>
                <w:color w:val="000000"/>
                <w:sz w:val="20"/>
              </w:rPr>
              <w:t>
30</w:t>
            </w:r>
          </w:p>
          <w:bookmarkEnd w:id="81"/>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аудандық прокуратурасы</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82"/>
          <w:p>
            <w:pPr>
              <w:spacing w:after="20"/>
              <w:ind w:left="20"/>
              <w:jc w:val="both"/>
            </w:pPr>
            <w:r>
              <w:rPr>
                <w:rFonts w:ascii="Times New Roman"/>
                <w:b w:val="false"/>
                <w:i w:val="false"/>
                <w:color w:val="000000"/>
                <w:sz w:val="20"/>
              </w:rPr>
              <w:t>
Курьерлік жұмыс;</w:t>
            </w:r>
            <w:r>
              <w:br/>
            </w:r>
            <w:r>
              <w:rPr>
                <w:rFonts w:ascii="Times New Roman"/>
                <w:b w:val="false"/>
                <w:i w:val="false"/>
                <w:color w:val="000000"/>
                <w:sz w:val="20"/>
              </w:rPr>
              <w:t>
Мұрағатқа өткізілетін құжаттарды өңдеу;</w:t>
            </w:r>
          </w:p>
          <w:bookmarkEnd w:id="82"/>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83"/>
          <w:p>
            <w:pPr>
              <w:spacing w:after="20"/>
              <w:ind w:left="20"/>
              <w:jc w:val="both"/>
            </w:pPr>
            <w:r>
              <w:rPr>
                <w:rFonts w:ascii="Times New Roman"/>
                <w:b w:val="false"/>
                <w:i w:val="false"/>
                <w:color w:val="000000"/>
                <w:sz w:val="20"/>
              </w:rPr>
              <w:t>
150 құжатқа дейін;</w:t>
            </w:r>
            <w:r>
              <w:br/>
            </w:r>
            <w:r>
              <w:rPr>
                <w:rFonts w:ascii="Times New Roman"/>
                <w:b w:val="false"/>
                <w:i w:val="false"/>
                <w:color w:val="000000"/>
                <w:sz w:val="20"/>
              </w:rPr>
              <w:t>
500 құжатқа дейін;</w:t>
            </w:r>
          </w:p>
          <w:bookmarkEnd w:id="83"/>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5" w:id="84"/>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3"/>
        <w:gridCol w:w="820"/>
        <w:gridCol w:w="380"/>
        <w:gridCol w:w="818"/>
        <w:gridCol w:w="819"/>
      </w:tblGrid>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85"/>
          <w:p>
            <w:pPr>
              <w:spacing w:after="20"/>
              <w:ind w:left="20"/>
              <w:jc w:val="both"/>
            </w:pPr>
            <w:r>
              <w:rPr>
                <w:rFonts w:ascii="Times New Roman"/>
                <w:b w:val="false"/>
                <w:i w:val="false"/>
                <w:color w:val="000000"/>
                <w:sz w:val="20"/>
              </w:rPr>
              <w:t>
Нақты жағдайлары</w:t>
            </w:r>
          </w:p>
          <w:bookmarkEnd w:id="8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(қатысушы)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(қатысушы)</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86"/>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8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87"/>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8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88"/>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8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89"/>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8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90"/>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9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91"/>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9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92"/>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9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93"/>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bookmarkEnd w:id="9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94"/>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9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95"/>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9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96"/>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9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97"/>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9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98"/>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9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99"/>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9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00"/>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10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01"/>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10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02"/>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10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03"/>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10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04"/>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10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05"/>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10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06"/>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r>
              <w:br/>
            </w:r>
            <w:r>
              <w:rPr>
                <w:rFonts w:ascii="Times New Roman"/>
                <w:b w:val="false"/>
                <w:i w:val="false"/>
                <w:color w:val="000000"/>
                <w:sz w:val="20"/>
              </w:rPr>
              <w:t>
 </w:t>
            </w:r>
          </w:p>
          <w:bookmarkEnd w:id="10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07"/>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10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08"/>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10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09"/>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10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10"/>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11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11"/>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11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12"/>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11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13"/>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11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14"/>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11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15"/>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тек жұмыссыздар үшін арналады. Жұмыссыздарды қоғамдық жұмыстарға жіберуді аудандық жұмыспен қамту және әлеуметтік бағдарламалар бөлімі жұмыссыздардың келісімімен тіркелу күніне сәйкес кезектілік тәртібімен жүзеге асырады. Мақсатты топқа кіретін жұмыссыздардың қоғамдық жұмыстарға басым тәртіппен қатысуға құқығы бар. Жұмыс беруші мен қоғамдық жұмыстарға қатысатын жұмыссыз арасында жеке еңбек шарты жасалады. Уақытылы еңбекақысы төленеді.</w:t>
            </w:r>
          </w:p>
          <w:bookmarkEnd w:id="11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еңбекақы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