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9c10" w14:textId="1af9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2012 жылғы 24 желтоқсандағы "Қарасай ауданының 2013-2015 жылдарға арналған аудандық бюджеті туралы" N 14-3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2013 жылғы 09 желтоқсандағы N 25-3 шешімі. Алматы облысының Әділет департаментімен 2013 жылы 12 желтоқсанда N 2507 болып тіркелді. Күші жойылды - Алматы облысы Қарасай аудандық мәслихатының 2014 жылғы 06 тамыздағы № 33-7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06.08.2014 № 33-7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2012 жылғы 24 желтоқсандағы "Қарасай ауданының 2013-2015 жылдарға арналған аудандық бюджеті туралы" N 14-3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2276 нөмірімен енгізілген, 2013 жылдың 19 қаңтарындағы "Заман жаршысы" газетінің N 3-4 жарияланған), Қарасай аудандық мәслихатының 2013 жылғы 6 наурыздағы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16-3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наурыздағы нормативтік құқықтық актілерді мемлекеттік тіркеу Тізілімінде 2323 нөмірімен енгізілген, 2013 жылдың 20 сәуірдегі "Заман жаршысы" газетінің N 17 жарияланған), Қарасай аудандық мәслихатының 2013 жылғы 5 маусымдағы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19-3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маусымда нормативтік құқықтық актілерді мемлекеттік тіркеу Тізілімінде 2389 нөмірімен енгізілген, 2013 жылдың 5 шілдедегі "Заман жаршысы" газетінің N 28 жарияланған), Қарасай аудандық мәслихатының 2013 жылғы 5 шілдедегі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21-3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шілдеде нормативтік құқықтық актілерді мемлекеттік тіркеу Тізілімінде 2397 нөмірімен енгізілген, 2013 жылдың 17 тамыздағы "Заман жаршысы" газетінің N 34 жарияланған), Қарасай аудандық мәслихатының 2013 жылғы 20 тамыздағы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22-4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4 қыркүйекте нормативтік құқықтық актілерді мемлекеттік тіркеу Тізілімінде 2444 нөмірімен енгізілген, 2013 жылдың 28 қыркүйектегі "Заман жаршысы" газетінің N 40 жарияланған), Қарасай аудандық мәслихатының 2013 жылғы 30 қыркүйектегі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23-3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7 қазанда нормативтік құқықтық актілерді мемлекеттік тіркеу Тізілімінде 2453 нөмірімен енгізілген, 2013 жылдың 19 қазандағы "Заман жаршысы" газетінің N 43 жарияланған) Қарасай аудандық мәслихатының 2013 жылғы 11 қарашадағы "Қарасай аудандық мәслихатының 2012 жылғы 24 желтоқсандағы "Қарасай ауданының 2013-2015 жылдарға арналған аудандық бюджеті туралы" N 14-3 шешіміне өзгерістер енгізу туралы" N 24-3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19 қарашада нормативтік құқықтық актілерді мемлекеттік тіркеу Тізілімінде 2468 нөмірімен енгізілген, 2013 жылдың 7 желтоқсандағы "Заман жаршысы" газетінің N 50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"14471769" саны "14102322"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"6768020" саны "6763445"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"76637" саны "81212"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"1074408" саны "871408"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"6552704" саны "6386257"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"3095795" саны "3078752"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"3456909" саны "3307505"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"15560687" саны "15191240"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Далабаева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 басшысы   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09 желтоқсандағы Қарасай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 "Қарасай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14-3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25-3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мәслихатының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24 желтоқсандағы"Қарасай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35"/>
        <w:gridCol w:w="577"/>
        <w:gridCol w:w="678"/>
        <w:gridCol w:w="8292"/>
        <w:gridCol w:w="222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14102322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6763445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2191997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1480330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мүлкiне салынатын салық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1299719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180611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117948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жерлеріне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қорының жерлеріне салынатын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586268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534304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4430316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4261870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111093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60 процентке дейін күшті ликер-арақ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</w:p>
        </w:tc>
      </w:tr>
      <w:tr>
        <w:trPr>
          <w:trHeight w:val="8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коньяк, бренди (отандық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коньяк спиртінен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брендиден басқа)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 спирті өндірісінен жасалған коньяк,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180977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3335723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12-ден 30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64792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140036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10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96241</w:t>
            </w:r>
          </w:p>
        </w:tc>
      </w:tr>
      <w:tr>
        <w:trPr>
          <w:trHeight w:val="14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жарнаманы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ауылдар, кенттер,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аумақтары арқылы өтетін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жалпыға ортақ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тұрақты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қоспағанда,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облыстық маңызы бар жалпыға 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белдеуіндегі 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объектілерінде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төлемақы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8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139382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139382</w:t>
            </w:r>
          </w:p>
        </w:tc>
      </w:tr>
      <w:tr>
        <w:trPr>
          <w:trHeight w:val="27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(төрелiк)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шетелдiк соттардың шешiмдерiн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1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11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2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мемлекеттік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3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7.5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4.5 миллиметрге дейнгiлерiн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бiрлiгін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 Республикасынан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кетуге рұқсат бергенi үшiн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81212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коммуналдық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 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 мемлекеттік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кірістерді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тұрғын үй қорынан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</w:p>
        </w:tc>
      </w:tr>
      <w:tr>
        <w:trPr>
          <w:trHeight w:val="15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алуларды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6386257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6386257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6386257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3078752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14"/>
        <w:gridCol w:w="722"/>
        <w:gridCol w:w="646"/>
        <w:gridCol w:w="8202"/>
        <w:gridCol w:w="222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15191240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370783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328721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91392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225460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16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259884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10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8855795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319446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319446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129592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189854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5731390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5670166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5662469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2791853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609328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13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128221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13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41452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379955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2182525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2182525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177644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18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9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34826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iске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2945501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2337129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1213201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1213201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1008347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490765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ұйымдарының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398736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391567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386767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209636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209636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62229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129062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347890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230516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230516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565807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263688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302119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240076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234757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</w:t>
            </w:r>
          </w:p>
        </w:tc>
      </w:tr>
      <w:tr>
        <w:trPr>
          <w:trHeight w:val="13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15"/>
        <w:gridCol w:w="681"/>
        <w:gridCol w:w="8490"/>
        <w:gridCol w:w="220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1"/>
        <w:gridCol w:w="535"/>
        <w:gridCol w:w="9156"/>
        <w:gridCol w:w="218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80"/>
        <w:gridCol w:w="642"/>
        <w:gridCol w:w="8915"/>
        <w:gridCol w:w="220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-1130533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