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2bb" w14:textId="4e7c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11 қарашадағы N 24-3 шешімі. Алматы облысының Әділет департаментімен 2013 жылы 19 қарашада N 2468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2012 жылғы 24 желтоқсандағы "Қарасай ауданының 2013-2015 жылдарға арналған аудандық бюджеті туралы" N 14-3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2276 нөмірімен енгізілген, 2013 жылдың 19 қаңтарындағы "Заман жаршысы" газетінің N 3-4 жарияланған), Қарасай аудандық мәслихатының 2013 жылғы 6 наурыздағы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16-3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2323 нөмірімен енгізілген, 2013 жылдың 20 сәуірдегі "Заман жаршысы" газетінің N 17 жарияланған), Қарасай аудандық мәслихатының 2013 жылғы 5 маусымдағы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19-3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 нормативтік құқықтық актілерді мемлекеттік тіркеу Тізілімінде 2389 нөмірімен енгізілген, 2013 жылдың 5 шілдедегі "Заман жаршысы" газетінің N 28 жарияланған), Қарасай аудандық мәслихатының 2013 жылғы 5 шілдедегі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21-3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 нормативтік құқықтық актілерді мемлекеттік тіркеу Тізілімінде 2397 нөмірімен енгізілген, 2013 жылдың 17 тамыздағы "Заман жаршысы" газетінің N 34 жарияланған), Қарасай аудандық мәслихатының 2013 жылғы 20 тамыздағы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4 қыркүйекте нормативтік құқықтық актілерді мемлекеттік тіркеу Тізілімінде 2444 нөмірімен енгізілген, 2013 жылдың 28 қыркүйектегі "Заман жаршысы" газетінің N 40 жарияланған), Қарасай аудандық мәслихатының 2013 жылғы 30 қыркүйектегі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23-3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7 қазанда нормативтік құқықтық актілерді мемлекеттік тіркеу Тізілімінде 2453 нөмірімен енгізілген, 2013 жылдың 19 қазандағы "Заман жаршысы" газетінің N 43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"14859893" саны "14471769"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"6731146" саны "6768020"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"113511" саны "76637"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"954408" саны "1074408"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"7060828" саны "6552704"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"3429501" саны "3095795"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"3631327" саны "3456909"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"15948811" саны "15560687"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"28633" саны "41615"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"-1117551" саны "-1130533"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"1117551" саны "1130533"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басшысы   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"Қарасай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01"/>
        <w:gridCol w:w="575"/>
        <w:gridCol w:w="772"/>
        <w:gridCol w:w="7546"/>
        <w:gridCol w:w="30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14471769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6768020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жеріне, сауықтыру, рекреациялық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4263670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116093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449514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30-дан 60 процентке дейін күшті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коньяк, бренди (отандық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коньяк спиртінен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брендиден басқа)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3323723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12-ден 30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95241</w:t>
            </w:r>
          </w:p>
        </w:tc>
      </w:tr>
      <w:tr>
        <w:trPr>
          <w:trHeight w:val="4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ауылдар, кенттер,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аумақтары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өтетін облыстық 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бөлінген белдеуіндегі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бөлінген белдеуіндегі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4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уәкiлеттiгi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138459</w:t>
            </w:r>
          </w:p>
        </w:tc>
      </w:tr>
      <w:tr>
        <w:trPr>
          <w:trHeight w:val="4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(төрелiк)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0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16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17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үшін мемлекеттік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белгi беретiн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калибрi 4.5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дейінгiлерiн қоспағанда) әрбiр бiрлiгін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және қайта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6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алып 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алып 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 кірісінің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24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3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22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6552704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6552704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22"/>
        <w:gridCol w:w="765"/>
        <w:gridCol w:w="722"/>
        <w:gridCol w:w="7530"/>
        <w:gridCol w:w="31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15560687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371072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225749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17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бюджетiн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6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259884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8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8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8980368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129092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5713624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5644703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2932679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608540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14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14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2324139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2324139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181968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19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36658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</w:t>
            </w:r>
          </w:p>
        </w:tc>
      </w:tr>
      <w:tr>
        <w:trPr>
          <w:trHeight w:val="13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2973175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2362942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1015937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498355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133804</w:t>
            </w:r>
          </w:p>
        </w:tc>
      </w:tr>
      <w:tr>
        <w:trPr>
          <w:trHeight w:val="14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</w:t>
            </w:r>
          </w:p>
        </w:tc>
      </w:tr>
      <w:tr>
        <w:trPr>
          <w:trHeight w:val="14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399567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391567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210666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210666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62229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129892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4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16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2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778503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776155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264482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511673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10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241494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236175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21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819"/>
        <w:gridCol w:w="925"/>
        <w:gridCol w:w="8088"/>
        <w:gridCol w:w="310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817"/>
        <w:gridCol w:w="8034"/>
        <w:gridCol w:w="312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48"/>
        <w:gridCol w:w="823"/>
        <w:gridCol w:w="561"/>
        <w:gridCol w:w="7625"/>
        <w:gridCol w:w="32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-1130533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1130533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10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