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519" w14:textId="d3f6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30 қыркүйектегі N 23-3 шешімі. Алматы облысының әділет департаментімен 2013 жылы 07 қазанда N 2453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2012 жылғы 24 желтоқсандағы "Қарасай ауданының 2013-2015 жылдарға арналған аудандық бюджеті туралы" N 14-3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2276 нөмірімен енгізілген, 2013 жылдың 19 қаңтарындағы "Заман жаршысы" газетінің N 3-4 жарияланған), Қарасай аудандық мәслихатының 2013 жылғы 6 наурыздағы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16-3 шешіміне (2013 жылғы 15 наурыздағы нормативтік құқықтық актілерді мемлекеттік тіркеу Тізілімінде 2323 нөмірімен енгізілген, 2013 жылдың 20 сәуірдегі "Заман жаршысы" газетінің N 17 жарияланған), Қарасай аудандық мәслихатының 2013 жылғы 5 маусымдағы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19-3 шешіміне (2013 жылғы 18 маусымда нормативтік құқықтық актілерді мемлекеттік тіркеу Тізілімінде 2389 нөмірімен енгізілген, 2013 жылдың 5 шілдедегі "Заман жаршысы" газетінің N 28 жарияланған), Қарасай аудандық мәслихатының 2013 жылғы 5 шілдедегі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21-3 шешіміне (2013 жылғы 15 шілдеде нормативтік құқықтық актілерді мемлекеттік тіркеу Тізілімінде 2397 нөмірімен енгізілген, 2013 жылдың 17 тамыздағы "Заман жаршысы" газетінің N 34 жарияланған), Қарасай аудандық мәслихатының 2013 жылғы 20 тамыздағы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22-4 шешіміне (2013 жылғы 4 қыркүйекте нормативтік құқықтық актілерді мемлекеттік тіркеу Тізілімінде 2444 нөмірімен енгізілген, 2013 жылдың 28 қыркүйектегі "Заман жаршысы" газетінің N 40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"14359893" саны "14859893"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"6560828" саны "7060828"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"3131327" саны "3631327"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"15448811" саны "15948811"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басшысы   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қыркүйек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қыркүйектегі 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"Қарасай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23-3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24 желтоқсандағы"Қарасай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14-3 шешімі 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76"/>
        <w:gridCol w:w="590"/>
        <w:gridCol w:w="559"/>
        <w:gridCol w:w="753"/>
        <w:gridCol w:w="7678"/>
        <w:gridCol w:w="2366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14859893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6731146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1904952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1265405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1104719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160686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2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4677284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4516605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95593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359514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</w:t>
            </w:r>
          </w:p>
        </w:tc>
      </w:tr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3810158</w:t>
            </w:r>
          </w:p>
        </w:tc>
      </w:tr>
      <w:tr>
        <w:trPr>
          <w:trHeight w:val="11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85815</w:t>
            </w:r>
          </w:p>
        </w:tc>
      </w:tr>
      <w:tr>
        <w:trPr>
          <w:trHeight w:val="3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ауылдар, кенттер,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аумақтары арқылы өтетін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жалпыға ортақ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втомобиль жолдарының бөлінген белдеуіндегі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қоспағанда,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облыстық маңызы бар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белдеуіндегі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4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15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5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13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 толтырылған аэрозольдi және басқа құрылғыларды, үрлемелi қуаты 7.5 Дж-дан аспайтын пневматикалық қаруды қоспағанда және калибрi 4.5 миллиметрге дейнгiлерiн қоспағанда)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3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 баж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8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13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9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20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55801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7060828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7060828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3429501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94"/>
        <w:gridCol w:w="945"/>
        <w:gridCol w:w="711"/>
        <w:gridCol w:w="7770"/>
        <w:gridCol w:w="239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15948811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353308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2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261293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259836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259836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3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9154589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5706582</w:t>
            </w:r>
          </w:p>
        </w:tc>
      </w:tr>
      <w:tr>
        <w:trPr>
          <w:trHeight w:val="7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5645358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5639658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3116741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634477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3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388813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2482264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2482264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8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4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3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3649330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3042063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1030267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512685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301157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192235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мекемелерімен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13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402530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394530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0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294123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196494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16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96"/>
        <w:gridCol w:w="925"/>
        <w:gridCol w:w="8104"/>
        <w:gridCol w:w="23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76"/>
        <w:gridCol w:w="1276"/>
        <w:gridCol w:w="7825"/>
        <w:gridCol w:w="23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95"/>
        <w:gridCol w:w="472"/>
        <w:gridCol w:w="8558"/>
        <w:gridCol w:w="239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