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a056c" w14:textId="7fa05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Қарасай аудандық мәслихатының 2012 жылғы 24 желтоқсандағы "Қарасай ауданының 2013-2015 жылдарға арналған аудандық бюджеті туралы" N 14-3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Қарасай аудандық мәслихатының 2013 жылғы 20 тамыздағы N 22-4 шешімі. Алматы облысының әділет департаментімен 2013 жылы 04 қыркүйекте N 2444 болып тіркелді. Күші жойылды - Алматы облысы Қарасай аудандық мәслихатының 2014 жылғы 06 тамыздағы № 33-7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Алматы облысы Қарасай аудандық мәслихатының 06.08.2014 № 33-7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Құжаттың мәтінінде түпнұсқасының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106–бабы 2-тармағының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Қарасай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Қарасай аудандық мәслихатының 2012 жылғы 24 желтоқсандағы "Қарасай ауданының 2013-2015 жылдарға арналған аудандық бюджеті туралы" N 14-3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(2012 жылғы 28 желтоқсандағы нормативтік құқықтық актілерді мемлекеттік тіркеу Тізілімінде 2276 нөмірімен енгізілген, 2013 жылдың 19 қаңтарындағы "Заман жаршысы" газетінің N 3-4 жарияланған), Қарасай аудандық мәслихатының 2013 жылғы 6 наурыздағы "Қарасай аудандық мәслихатының 2012 жылғы 24 желтоқсандағы "Қарасай ауданының 2013-2015 жылдарға арналған аудандық бюджеті туралы" 14-3 шешіміне өзгерістер енгізу туралы" N 16-3 шешіміне (2013 жылғы 15 наурыздағы нормативтік құқықтық актілерді мемлекеттік тіркеу Тізілімінде 2323 нөмірімен енгізілген, 2013 жылдың 20 сәуірдегі "Заман жаршысы" газетінің N 17 жарияланған), Қарасай аудандық мәслихатының 2013 жылғы 5 маусымдағы "Қарасай аудандық мәслихатының 2012 жылғы 24 желтоқсандағы "Қарасай ауданының 2013-2015 жылдарға арналған аудандық бюджеті туралы" 14-3 шешіміне өзгерістер енгізу туралы" N 19-3 шешіміне (2013 жылғы 18 маусымда нормативтік құқықтық актілерді мемлекеттік тіркеу Тізілімінде 2389 нөмірімен енгізілген, 2013 жылдың 5 шілдедегі "Заман жаршысы" газетінің N 28 жарияланған), Қарасай аудандық мәслихатының 2013 жылғы 5 шілдедегі "Қарасай аудандық мәслихатының 2012 жылғы 24 желтоқсандағы "Қарасай ауданының 2013-2015 жылдарға арналған аудандық бюджеті туралы" 14-3 шешіміне өзгерістер енгізу туралы" N 21-3 шешіміне (2013 жылғы 15 шілдеде нормативтік құқықтық актілерді мемлекеттік тіркеу Тізілімінде 2397 нөмірімен енгізілген, 2013 жылдың 17 тамыздағы "Заман жаршысы" газетінің N 34 жарияланған) келесідей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жолдар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"Кірістер" "13903342" саны "14359893" санына ауыстырылсын,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"салықтық түсімдер" "6477400" саны "6727400"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"негізгі капиталды сатудан түсетін түсімдер" "784408" саны "954408"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"трансферттердің түсімдері" "6524277" саны "6560828" санына ауыстырылсын,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"ағымдағы нысаналы трансферттер" "3609672" саны "3429501"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"нысаналы даму трансферттер" "2914605" саны "3131327"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"Шығындар" "14992260" саны "15448811"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орындалуына бақылау жасау аудандық мәслихаттың "Бюджет, қаржы, әлеуметтік экономикалық даму, нарықтық құрылымдарды, экономика мен кәсіпкерлікті қалыптастыру" жөніндегі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2013 жылдың 1 қаңтарынан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Қарасай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М. Рахметов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Қарасай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Е. Қалиев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"Қарасай аудандық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бюджеттік жоспарлау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 басшысы                             Азат Нұрхасенұлы Хамитов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 тамыз 2013 жыл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Қарасай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20 тамыздағы Қарасай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24 желтоқсандағы "Қарасай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ауданының 2013-2015 жылдарға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 N 14-3 шешіміне өзгерістер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енгізу туралы N 22-4 шешіміне 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Қарасай аудандық мәслихатының 2012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жылғы 24 желтоқсандағы"Қарасай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2013-2015 жылдарға арналған аудандық бюджеті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N 14-3 шешімі мен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Қарасай ауданының 2013 жылға арналған аудандық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0"/>
        <w:gridCol w:w="580"/>
        <w:gridCol w:w="592"/>
        <w:gridCol w:w="561"/>
        <w:gridCol w:w="756"/>
        <w:gridCol w:w="7602"/>
        <w:gridCol w:w="2429"/>
      </w:tblGrid>
      <w:tr>
        <w:trPr>
          <w:trHeight w:val="34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Кiрiстер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14359893</w:t>
            </w:r>
          </w:p>
        </w:tc>
      </w:tr>
      <w:tr>
        <w:trPr>
          <w:trHeight w:val="34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түсiмдер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6727400</w:t>
            </w:r>
          </w:p>
        </w:tc>
      </w:tr>
      <w:tr>
        <w:trPr>
          <w:trHeight w:val="34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1904952</w:t>
            </w:r>
          </w:p>
        </w:tc>
      </w:tr>
      <w:tr>
        <w:trPr>
          <w:trHeight w:val="34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1265405</w:t>
            </w:r>
          </w:p>
        </w:tc>
      </w:tr>
      <w:tr>
        <w:trPr>
          <w:trHeight w:val="69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және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кәсiпкерлердiң мүлкiне салынатын салық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1104719</w:t>
            </w:r>
          </w:p>
        </w:tc>
      </w:tr>
      <w:tr>
        <w:trPr>
          <w:trHeight w:val="34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тұлғалардың мүлкiне салынатын салық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160686</w:t>
            </w:r>
          </w:p>
        </w:tc>
      </w:tr>
      <w:tr>
        <w:trPr>
          <w:trHeight w:val="34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122909</w:t>
            </w:r>
          </w:p>
        </w:tc>
      </w:tr>
      <w:tr>
        <w:trPr>
          <w:trHeight w:val="6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мақсатындағы жерлерге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алынатын жер салығы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7553</w:t>
            </w:r>
          </w:p>
        </w:tc>
      </w:tr>
      <w:tr>
        <w:trPr>
          <w:trHeight w:val="6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 жерлеріне жеке тұлғалардан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жер салығы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41019</w:t>
            </w:r>
          </w:p>
        </w:tc>
      </w:tr>
      <w:tr>
        <w:trPr>
          <w:trHeight w:val="102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көлік, байланыс, 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жеріне және ауыл шаруашылығына арналмаған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жерге салынатын жер салығы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8100</w:t>
            </w:r>
          </w:p>
        </w:tc>
      </w:tr>
      <w:tr>
        <w:trPr>
          <w:trHeight w:val="11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мақсатындағы жерлерге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тұлғалардан, жеке кәсіпкерлерден,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нотариустар мен адвокаттардан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жер салығы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2032</w:t>
            </w:r>
          </w:p>
        </w:tc>
      </w:tr>
      <w:tr>
        <w:trPr>
          <w:trHeight w:val="102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 жерлеріне заңды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тұлғалардан, жеке кәсіпкерлерден,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нотариустар мен адвокаттардан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64205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510436</w:t>
            </w:r>
          </w:p>
        </w:tc>
      </w:tr>
      <w:tr>
        <w:trPr>
          <w:trHeight w:val="70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көлік құралдарына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салық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51424</w:t>
            </w:r>
          </w:p>
        </w:tc>
      </w:tr>
      <w:tr>
        <w:trPr>
          <w:trHeight w:val="58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тұлғалардың көлiк құралдарына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салық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459012</w:t>
            </w:r>
          </w:p>
        </w:tc>
      </w:tr>
      <w:tr>
        <w:trPr>
          <w:trHeight w:val="27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6202</w:t>
            </w:r>
          </w:p>
        </w:tc>
      </w:tr>
      <w:tr>
        <w:trPr>
          <w:trHeight w:val="34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6202</w:t>
            </w:r>
          </w:p>
        </w:tc>
      </w:tr>
      <w:tr>
        <w:trPr>
          <w:trHeight w:val="6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iшкi салықтар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4677284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4556325</w:t>
            </w:r>
          </w:p>
        </w:tc>
      </w:tr>
      <w:tr>
        <w:trPr>
          <w:trHeight w:val="70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аумағында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өндірілген спирттiң барлық түрлерi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110593</w:t>
            </w:r>
          </w:p>
        </w:tc>
      </w:tr>
      <w:tr>
        <w:trPr>
          <w:trHeight w:val="6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аумағында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өндірілген арақ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309514</w:t>
            </w:r>
          </w:p>
        </w:tc>
      </w:tr>
      <w:tr>
        <w:trPr>
          <w:trHeight w:val="72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аумағында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өндірілген шараптар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38649</w:t>
            </w:r>
          </w:p>
        </w:tc>
      </w:tr>
      <w:tr>
        <w:trPr>
          <w:trHeight w:val="108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аумағында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отандық коньяк спирті өндірісінен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жасалған коньяк, бренди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170977</w:t>
            </w:r>
          </w:p>
        </w:tc>
      </w:tr>
      <w:tr>
        <w:trPr>
          <w:trHeight w:val="69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аумағында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өндірілген сыра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3875843</w:t>
            </w:r>
          </w:p>
        </w:tc>
      </w:tr>
      <w:tr>
        <w:trPr>
          <w:trHeight w:val="14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7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және жеке тұлғалар бөлшек саудада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өткізетін, сондай-ақ өзінің өндірістік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мұқтаждарына пайдаланылатын бензин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(авиациялықты қоспағанда)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47792</w:t>
            </w:r>
          </w:p>
        </w:tc>
      </w:tr>
      <w:tr>
        <w:trPr>
          <w:trHeight w:val="100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7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және жеке тұлғаларға бөлшек саудада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өткізетін, сондай-ақ өз өндірістік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мұқтаждарына пайдаланылатын дизель отыны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2957</w:t>
            </w:r>
          </w:p>
        </w:tc>
      </w:tr>
      <w:tr>
        <w:trPr>
          <w:trHeight w:val="69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үшiн түсетiн түсiмдер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7326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учаскелерiн пайдаланғаны үшiн төлем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7326</w:t>
            </w:r>
          </w:p>
        </w:tc>
      </w:tr>
      <w:tr>
        <w:trPr>
          <w:trHeight w:val="69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жүргiзгенi үшiн алынатын алымдар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116660</w:t>
            </w:r>
          </w:p>
        </w:tc>
      </w:tr>
      <w:tr>
        <w:trPr>
          <w:trHeight w:val="6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кәсiпкерлердi мемлекеттiк тiркегенi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алынатын алым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3562</w:t>
            </w:r>
          </w:p>
        </w:tc>
      </w:tr>
      <w:tr>
        <w:trPr>
          <w:trHeight w:val="6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Жекелеген қызмет түрлерiмен айналысу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құқығы үшiн лицензиялық алым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14530</w:t>
            </w:r>
          </w:p>
        </w:tc>
      </w:tr>
      <w:tr>
        <w:trPr>
          <w:trHeight w:val="130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 мемлекеттiк тiркегенi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филиалдар мен өкілдіктерді есептік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тіркегені, сондай-ақ оларды қайта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тіркегені үшiн алым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3236</w:t>
            </w:r>
          </w:p>
        </w:tc>
      </w:tr>
      <w:tr>
        <w:trPr>
          <w:trHeight w:val="138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Жылжымалы мүлiкті кепілдікке салуды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тіркегені және кеменің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жасалып жатқан кеменің ипотекасы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алым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</w:t>
            </w:r>
          </w:p>
        </w:tc>
      </w:tr>
      <w:tr>
        <w:trPr>
          <w:trHeight w:val="6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 мемлекеттік тіркегені,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оларды қайта тіркегені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алым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15512</w:t>
            </w:r>
          </w:p>
        </w:tc>
      </w:tr>
      <w:tr>
        <w:trPr>
          <w:trHeight w:val="64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Жылжымайтын мүлiкке құқығын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тiркегенi үшiн алынатын алым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75815</w:t>
            </w:r>
          </w:p>
        </w:tc>
      </w:tr>
      <w:tr>
        <w:trPr>
          <w:trHeight w:val="339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Сыртқы (көрнекі) жарнаманы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қалалар, ауылдар, кенттер,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округтер, аумақтары арқылы өтетін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маңызы бар жалпыға ортақ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пайдаланылатын автомобиль жолдарының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бөлінген белдеуіндегі жарнаманы тұрақты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орналастыру объектілерінде орналастырғаны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төлемақыны қоспағанда, сыртқы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(көрнекі) жарнаманы 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ортақ пайдаланылатын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жолдарының бөлінген белдеуіндегі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жарнаманы тұрақты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объектілерінде орналастырғаны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төлемақы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3374</w:t>
            </w:r>
          </w:p>
        </w:tc>
      </w:tr>
      <w:tr>
        <w:trPr>
          <w:trHeight w:val="3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27266</w:t>
            </w:r>
          </w:p>
        </w:tc>
      </w:tr>
      <w:tr>
        <w:trPr>
          <w:trHeight w:val="130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мәндi iс-әрекеттердi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оған уәкiлеттiгi бар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 бергені үшін алатын мiндеттi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173871</w:t>
            </w:r>
          </w:p>
        </w:tc>
      </w:tr>
      <w:tr>
        <w:trPr>
          <w:trHeight w:val="27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баж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173871</w:t>
            </w:r>
          </w:p>
        </w:tc>
      </w:tr>
      <w:tr>
        <w:trPr>
          <w:trHeight w:val="388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мекемелерге сотқа берiлетiн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арыздарынан алынатын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бажды қоспағанда, мемлекеттiк баж сотқа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берiлетiн талап арыздардан, ерекше талап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iстерi арыздарынан,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жүргiзiлетiн iстер бойынша арыздардан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(шағымдардан), сот бұйрығын шығару туралы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өтiнiштерден, атқару парағының дубликатын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туралы шағымдардан, аралық (төрелiк)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соттардың және шетелдiк соттардың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шешiмдерiн мәжбүрлеп орындауға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парағын беру туралы шағымдардың, сот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актiлерiнiң атқару парағының және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құжаттардың көшiрмелерiн қайта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туралы шағымдардан алынады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</w:t>
            </w:r>
          </w:p>
        </w:tc>
      </w:tr>
      <w:tr>
        <w:trPr>
          <w:trHeight w:val="178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Азаматтық хал актiлерiн тiркегенi үшiн,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азаматтарға азаматтық хал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актiлерiн тiркеу туралы куәлiктердi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хал актiлерi жазбаларын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өзгертуге, толықтыруға және қалпына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келтiруге байланысты куәлiктердi қайтадан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бергенi үшiн мемлекеттiк баж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9306</w:t>
            </w:r>
          </w:p>
        </w:tc>
      </w:tr>
      <w:tr>
        <w:trPr>
          <w:trHeight w:val="168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Шетелге баруға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Республикасына басқа мемлекеттерден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 шақыруға құқық беретiн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ресiмдегенi үшiн,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құжаттарға өзгерiстер енгiзгенi үшiн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мемлекеттiк баж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</w:t>
            </w:r>
          </w:p>
        </w:tc>
      </w:tr>
      <w:tr>
        <w:trPr>
          <w:trHeight w:val="14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Шетелдiктердiң паспорттарына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 ауыстыратын құжаттарына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Республикасынан кету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Республикасына келу құқығына виза бергенi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алынатын мемлекеттiк баж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</w:p>
        </w:tc>
      </w:tr>
      <w:tr>
        <w:trPr>
          <w:trHeight w:val="162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азаматтығын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алу,Қазақстан Республикасының азаматтығын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қалпына келтіру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Республикасының азаматтығын тоқтау туралы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ресiмдегенi үшiн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6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Тұрғылықты жерiн тiркегенi үшiн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8600</w:t>
            </w:r>
          </w:p>
        </w:tc>
      </w:tr>
      <w:tr>
        <w:trPr>
          <w:trHeight w:val="346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және заңды тұлғалардың азаматтық,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қызметтiк қаруының (аңшылық суық қаруды,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белгi беретiн қаруды, ұңғысыз атыс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қаруын, механикалық шашыратқыштарды,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көзден жас ағызатын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тiтiркендiретiн заттар толтырылған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аэрозольдi және басқа құрылғыларды,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үрлемелi қуаты 7.5 Дж-дан аспайтын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пневматикалық қаруды қоспағанда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калибрi 4.5 миллиметрге дейнгiлерiн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қосапағанда) әрбiр бiрлiгін тiркегенi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қайта тiркегенi үшiн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баж.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</w:tc>
      </w:tr>
      <w:tr>
        <w:trPr>
          <w:trHeight w:val="160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Қаруды және оның оқтары сақтауға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 мен алып жүруге тасымалдауға,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аумағына алып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келуге және Қазақстан Республикасынан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кетуге рұқсат бергенi үшiн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баж.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</w:p>
        </w:tc>
      </w:tr>
      <w:tr>
        <w:trPr>
          <w:trHeight w:val="34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117257</w:t>
            </w:r>
          </w:p>
        </w:tc>
      </w:tr>
      <w:tr>
        <w:trPr>
          <w:trHeight w:val="3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меншiгiнен түсетiн кірістер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18543</w:t>
            </w:r>
          </w:p>
        </w:tc>
      </w:tr>
      <w:tr>
        <w:trPr>
          <w:trHeight w:val="6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меншiгiндегi мүлiктi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түсетiн кiрiстер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18543</w:t>
            </w:r>
          </w:p>
        </w:tc>
      </w:tr>
      <w:tr>
        <w:trPr>
          <w:trHeight w:val="18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қалалар, ауылдар,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кенттер, ауылдық округ әкімдерінің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басқаруындағы мемлекеттік мүлікті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түсетін кірістерді қоспағанда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меншігіндегі мүлікті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түсетін кірістер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18543</w:t>
            </w:r>
          </w:p>
        </w:tc>
      </w:tr>
      <w:tr>
        <w:trPr>
          <w:trHeight w:val="15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Банкiнiң бюджетiнен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 салатын айыппұлдар,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өсiмпұлдар, санкциялар, өндiрiп алулар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90592</w:t>
            </w:r>
          </w:p>
        </w:tc>
      </w:tr>
      <w:tr>
        <w:trPr>
          <w:trHeight w:val="208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түсімдерді қоспағанда,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қаржыландырылатын,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Банкінің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 салатын айыппұлдар,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өсімпұлдар, санкциялар, өндіріп алулар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90592</w:t>
            </w:r>
          </w:p>
        </w:tc>
      </w:tr>
      <w:tr>
        <w:trPr>
          <w:trHeight w:val="177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7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қалалар, ауылдар,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кенттер, ауылдық округтер әкімдері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салатын айыппұлдар, өсімпұлдар,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санкциялар, өндіріп алуларды қоспағанда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бюджетінен қаржыландыратын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салатын әкімшілік айыппұлдар,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өсімпұлдар, санкциялар, өндіріп алулар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90592</w:t>
            </w:r>
          </w:p>
        </w:tc>
      </w:tr>
      <w:tr>
        <w:trPr>
          <w:trHeight w:val="34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8122</w:t>
            </w:r>
          </w:p>
        </w:tc>
      </w:tr>
      <w:tr>
        <w:trPr>
          <w:trHeight w:val="34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8122</w:t>
            </w:r>
          </w:p>
        </w:tc>
      </w:tr>
      <w:tr>
        <w:trPr>
          <w:trHeight w:val="6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бюджетке түсетiн салықтық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түсiмдер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8122</w:t>
            </w:r>
          </w:p>
        </w:tc>
      </w:tr>
      <w:tr>
        <w:trPr>
          <w:trHeight w:val="34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Негiзгi капиталды сатудан түсетiн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түсiмдер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954408</w:t>
            </w:r>
          </w:p>
        </w:tc>
      </w:tr>
      <w:tr>
        <w:trPr>
          <w:trHeight w:val="64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954408</w:t>
            </w:r>
          </w:p>
        </w:tc>
      </w:tr>
      <w:tr>
        <w:trPr>
          <w:trHeight w:val="34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сату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954408</w:t>
            </w:r>
          </w:p>
        </w:tc>
      </w:tr>
      <w:tr>
        <w:trPr>
          <w:trHeight w:val="34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учаскелерiн сатудан түсетiн түсiмдер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954408</w:t>
            </w:r>
          </w:p>
        </w:tc>
      </w:tr>
      <w:tr>
        <w:trPr>
          <w:trHeight w:val="34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6560828</w:t>
            </w:r>
          </w:p>
        </w:tc>
      </w:tr>
      <w:tr>
        <w:trPr>
          <w:trHeight w:val="70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түсетiн трансферттер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6560828</w:t>
            </w:r>
          </w:p>
        </w:tc>
      </w:tr>
      <w:tr>
        <w:trPr>
          <w:trHeight w:val="36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6560828</w:t>
            </w:r>
          </w:p>
        </w:tc>
      </w:tr>
      <w:tr>
        <w:trPr>
          <w:trHeight w:val="34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3429501</w:t>
            </w:r>
          </w:p>
        </w:tc>
      </w:tr>
      <w:tr>
        <w:trPr>
          <w:trHeight w:val="3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трансферттерi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3131327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3"/>
        <w:gridCol w:w="598"/>
        <w:gridCol w:w="949"/>
        <w:gridCol w:w="913"/>
        <w:gridCol w:w="7474"/>
        <w:gridCol w:w="2483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 топ</w:t>
            </w:r>
          </w:p>
        </w:tc>
        <w:tc>
          <w:tcPr>
            <w:tcW w:w="24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4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15448811</w:t>
            </w:r>
          </w:p>
        </w:tc>
      </w:tr>
      <w:tr>
        <w:trPr>
          <w:trHeight w:val="3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353308</w:t>
            </w:r>
          </w:p>
        </w:tc>
      </w:tr>
      <w:tr>
        <w:trPr>
          <w:trHeight w:val="99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317996</w:t>
            </w:r>
          </w:p>
        </w:tc>
      </w:tr>
      <w:tr>
        <w:trPr>
          <w:trHeight w:val="60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11369</w:t>
            </w:r>
          </w:p>
        </w:tc>
      </w:tr>
      <w:tr>
        <w:trPr>
          <w:trHeight w:val="102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қызметiн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11219</w:t>
            </w:r>
          </w:p>
        </w:tc>
      </w:tr>
      <w:tr>
        <w:trPr>
          <w:trHeight w:val="40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күрделі шығыстары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4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әкiмiнiң аппараты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82878</w:t>
            </w:r>
          </w:p>
        </w:tc>
      </w:tr>
      <w:tr>
        <w:trPr>
          <w:trHeight w:val="76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әкiмiнiң қызметiн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74428</w:t>
            </w:r>
          </w:p>
        </w:tc>
      </w:tr>
      <w:tr>
        <w:trPr>
          <w:trHeight w:val="30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күрделі шығыстары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8450</w:t>
            </w:r>
          </w:p>
        </w:tc>
      </w:tr>
      <w:tr>
        <w:trPr>
          <w:trHeight w:val="75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ауыл, ауылдық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223749</w:t>
            </w:r>
          </w:p>
        </w:tc>
      </w:tr>
      <w:tr>
        <w:trPr>
          <w:trHeight w:val="112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ауыл, ауылдық округ әкiмiнің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қызметiн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208089</w:t>
            </w:r>
          </w:p>
        </w:tc>
      </w:tr>
      <w:tr>
        <w:trPr>
          <w:trHeight w:val="37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күрделі шығыстары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15660</w:t>
            </w:r>
          </w:p>
        </w:tc>
      </w:tr>
      <w:tr>
        <w:trPr>
          <w:trHeight w:val="40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17787</w:t>
            </w:r>
          </w:p>
        </w:tc>
      </w:tr>
      <w:tr>
        <w:trPr>
          <w:trHeight w:val="60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бөлiмi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17787</w:t>
            </w:r>
          </w:p>
        </w:tc>
      </w:tr>
      <w:tr>
        <w:trPr>
          <w:trHeight w:val="165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бюджетiн орындау және 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 коммуналдық меншiгiн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мемлекеттiк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iске асыру жөнiндегi қызметтер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13149</w:t>
            </w:r>
          </w:p>
        </w:tc>
      </w:tr>
      <w:tr>
        <w:trPr>
          <w:trHeight w:val="6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3424</w:t>
            </w:r>
          </w:p>
        </w:tc>
      </w:tr>
      <w:tr>
        <w:trPr>
          <w:trHeight w:val="105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басқару, жекешелендіруден кейінгі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осыған байланысты дауларды реттеу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</w:t>
            </w:r>
          </w:p>
        </w:tc>
      </w:tr>
      <w:tr>
        <w:trPr>
          <w:trHeight w:val="39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күрделі шығыстары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1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17525</w:t>
            </w:r>
          </w:p>
        </w:tc>
      </w:tr>
      <w:tr>
        <w:trPr>
          <w:trHeight w:val="67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бюджеттiк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бөлiмi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17525</w:t>
            </w:r>
          </w:p>
        </w:tc>
      </w:tr>
      <w:tr>
        <w:trPr>
          <w:trHeight w:val="148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және ауданды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қаланы) басқару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17405</w:t>
            </w:r>
          </w:p>
        </w:tc>
      </w:tr>
      <w:tr>
        <w:trPr>
          <w:trHeight w:val="36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күрделі шығыстары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219209</w:t>
            </w:r>
          </w:p>
        </w:tc>
      </w:tr>
      <w:tr>
        <w:trPr>
          <w:trHeight w:val="36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</w:t>
            </w:r>
          </w:p>
        </w:tc>
      </w:tr>
      <w:tr>
        <w:trPr>
          <w:trHeight w:val="66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әкiмiнiң аппараты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</w:t>
            </w:r>
          </w:p>
        </w:tc>
      </w:tr>
      <w:tr>
        <w:trPr>
          <w:trHeight w:val="67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бiрдей әскери мiндетті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</w:t>
            </w:r>
          </w:p>
        </w:tc>
      </w:tr>
      <w:tr>
        <w:trPr>
          <w:trHeight w:val="78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217752</w:t>
            </w:r>
          </w:p>
        </w:tc>
      </w:tr>
      <w:tr>
        <w:trPr>
          <w:trHeight w:val="73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әкiмiнiң аппараты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217752</w:t>
            </w:r>
          </w:p>
        </w:tc>
      </w:tr>
      <w:tr>
        <w:trPr>
          <w:trHeight w:val="111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ауқымындағы төтенше жағдайлардың алдын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және оларды жою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216401</w:t>
            </w:r>
          </w:p>
        </w:tc>
      </w:tr>
      <w:tr>
        <w:trPr>
          <w:trHeight w:val="166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 )ауқымдағы дала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өрттерінің, сондай-ақ мемлекеттік өртке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қарсы қызмет органдары құрылмаған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мекендерде өрттердің алдын 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 сөндіру жөніндегі іс-шаралар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</w:t>
            </w:r>
          </w:p>
        </w:tc>
      </w:tr>
      <w:tr>
        <w:trPr>
          <w:trHeight w:val="78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сот, қылмыстық-атқару қызметі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5640</w:t>
            </w:r>
          </w:p>
        </w:tc>
      </w:tr>
      <w:tr>
        <w:trPr>
          <w:trHeight w:val="61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басқа да қызметтер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5640</w:t>
            </w:r>
          </w:p>
        </w:tc>
      </w:tr>
      <w:tr>
        <w:trPr>
          <w:trHeight w:val="78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көлiгi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бөлiмi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5640</w:t>
            </w:r>
          </w:p>
        </w:tc>
      </w:tr>
      <w:tr>
        <w:trPr>
          <w:trHeight w:val="78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қауіпсіздігін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5640</w:t>
            </w:r>
          </w:p>
        </w:tc>
      </w:tr>
      <w:tr>
        <w:trPr>
          <w:trHeight w:val="28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8654589</w:t>
            </w:r>
          </w:p>
        </w:tc>
      </w:tr>
      <w:tr>
        <w:trPr>
          <w:trHeight w:val="39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318160</w:t>
            </w:r>
          </w:p>
        </w:tc>
      </w:tr>
      <w:tr>
        <w:trPr>
          <w:trHeight w:val="69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бөлімі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318160</w:t>
            </w:r>
          </w:p>
        </w:tc>
      </w:tr>
      <w:tr>
        <w:trPr>
          <w:trHeight w:val="66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126293</w:t>
            </w:r>
          </w:p>
        </w:tc>
      </w:tr>
      <w:tr>
        <w:trPr>
          <w:trHeight w:val="100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асыруға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191867</w:t>
            </w:r>
          </w:p>
        </w:tc>
      </w:tr>
      <w:tr>
        <w:trPr>
          <w:trHeight w:val="73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негiзгi орта, және жалпы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5706582</w:t>
            </w:r>
          </w:p>
        </w:tc>
      </w:tr>
      <w:tr>
        <w:trPr>
          <w:trHeight w:val="109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әкiмiнің аппараты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61224</w:t>
            </w:r>
          </w:p>
        </w:tc>
      </w:tr>
      <w:tr>
        <w:trPr>
          <w:trHeight w:val="100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 тегiн алып баруды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керi алып келудi ұйымдастыру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61224</w:t>
            </w:r>
          </w:p>
        </w:tc>
      </w:tr>
      <w:tr>
        <w:trPr>
          <w:trHeight w:val="66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бөлiмi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5645358</w:t>
            </w:r>
          </w:p>
        </w:tc>
      </w:tr>
      <w:tr>
        <w:trPr>
          <w:trHeight w:val="25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бiлiм беру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5639658</w:t>
            </w:r>
          </w:p>
        </w:tc>
      </w:tr>
      <w:tr>
        <w:trPr>
          <w:trHeight w:val="48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</w:t>
            </w:r>
          </w:p>
        </w:tc>
      </w:tr>
      <w:tr>
        <w:trPr>
          <w:trHeight w:val="70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кейінгі білім беру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13106</w:t>
            </w:r>
          </w:p>
        </w:tc>
      </w:tr>
      <w:tr>
        <w:trPr>
          <w:trHeight w:val="66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бөлiмi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13106</w:t>
            </w:r>
          </w:p>
        </w:tc>
      </w:tr>
      <w:tr>
        <w:trPr>
          <w:trHeight w:val="34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13106</w:t>
            </w:r>
          </w:p>
        </w:tc>
      </w:tr>
      <w:tr>
        <w:trPr>
          <w:trHeight w:val="37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2616741</w:t>
            </w:r>
          </w:p>
        </w:tc>
      </w:tr>
      <w:tr>
        <w:trPr>
          <w:trHeight w:val="6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бөлiмi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634477</w:t>
            </w:r>
          </w:p>
        </w:tc>
      </w:tr>
      <w:tr>
        <w:trPr>
          <w:trHeight w:val="106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16909</w:t>
            </w:r>
          </w:p>
        </w:tc>
      </w:tr>
      <w:tr>
        <w:trPr>
          <w:trHeight w:val="103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Ауданның(аудандық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жүйесін ақпараттандыру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18787</w:t>
            </w:r>
          </w:p>
        </w:tc>
      </w:tr>
      <w:tr>
        <w:trPr>
          <w:trHeight w:val="136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 мен оқу-әдiстемелiк кешендерді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және жеткізу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149586</w:t>
            </w:r>
          </w:p>
        </w:tc>
      </w:tr>
      <w:tr>
        <w:trPr>
          <w:trHeight w:val="103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олимпиядаларын және мектептен 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өткізу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</w:t>
            </w:r>
          </w:p>
        </w:tc>
      </w:tr>
      <w:tr>
        <w:trPr>
          <w:trHeight w:val="3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күрделі шығыстары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</w:t>
            </w:r>
          </w:p>
        </w:tc>
      </w:tr>
      <w:tr>
        <w:trPr>
          <w:trHeight w:val="129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 баланы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(балаларды) күтіп ұстауға асыраушыларына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сайынғы ақшалай қаражат төлемдері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40252</w:t>
            </w:r>
          </w:p>
        </w:tc>
      </w:tr>
      <w:tr>
        <w:trPr>
          <w:trHeight w:val="99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жабдықпен, бағдарламалық қамтыммен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18500</w:t>
            </w:r>
          </w:p>
        </w:tc>
      </w:tr>
      <w:tr>
        <w:trPr>
          <w:trHeight w:val="103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388813</w:t>
            </w:r>
          </w:p>
        </w:tc>
      </w:tr>
      <w:tr>
        <w:trPr>
          <w:trHeight w:val="72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1982264</w:t>
            </w:r>
          </w:p>
        </w:tc>
      </w:tr>
      <w:tr>
        <w:trPr>
          <w:trHeight w:val="69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1982264</w:t>
            </w:r>
          </w:p>
        </w:tc>
      </w:tr>
      <w:tr>
        <w:trPr>
          <w:trHeight w:val="72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189847</w:t>
            </w:r>
          </w:p>
        </w:tc>
      </w:tr>
      <w:tr>
        <w:trPr>
          <w:trHeight w:val="28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164206</w:t>
            </w:r>
          </w:p>
        </w:tc>
      </w:tr>
      <w:tr>
        <w:trPr>
          <w:trHeight w:val="103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бөлiмi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164206</w:t>
            </w:r>
          </w:p>
        </w:tc>
      </w:tr>
      <w:tr>
        <w:trPr>
          <w:trHeight w:val="34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37828</w:t>
            </w:r>
          </w:p>
        </w:tc>
      </w:tr>
      <w:tr>
        <w:trPr>
          <w:trHeight w:val="181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сақтау, білім беру,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ету, мәдениет,спорт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 мамандарына отын сатып алуға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заңнамасына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 әлеуметтік көмек көрсету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31415</w:t>
            </w:r>
          </w:p>
        </w:tc>
      </w:tr>
      <w:tr>
        <w:trPr>
          <w:trHeight w:val="3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атаулы әлеуметтiк көмек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</w:p>
        </w:tc>
      </w:tr>
      <w:tr>
        <w:trPr>
          <w:trHeight w:val="42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6420</w:t>
            </w:r>
          </w:p>
        </w:tc>
      </w:tr>
      <w:tr>
        <w:trPr>
          <w:trHeight w:val="103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өкiлеттi органдардың шешiмi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мұқтаж 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әлеуметтiк көмек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16650</w:t>
            </w:r>
          </w:p>
        </w:tc>
      </w:tr>
      <w:tr>
        <w:trPr>
          <w:trHeight w:val="75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5426</w:t>
            </w:r>
          </w:p>
        </w:tc>
      </w:tr>
      <w:tr>
        <w:trPr>
          <w:trHeight w:val="70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31758</w:t>
            </w:r>
          </w:p>
        </w:tc>
      </w:tr>
      <w:tr>
        <w:trPr>
          <w:trHeight w:val="67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12750</w:t>
            </w:r>
          </w:p>
        </w:tc>
      </w:tr>
      <w:tr>
        <w:trPr>
          <w:trHeight w:val="139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сәйкес, мұқтаж 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көмекшілермен қамтамасыз ету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21757</w:t>
            </w:r>
          </w:p>
        </w:tc>
      </w:tr>
      <w:tr>
        <w:trPr>
          <w:trHeight w:val="76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25641</w:t>
            </w:r>
          </w:p>
        </w:tc>
      </w:tr>
      <w:tr>
        <w:trPr>
          <w:trHeight w:val="102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бөлiмi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25641</w:t>
            </w:r>
          </w:p>
        </w:tc>
      </w:tr>
      <w:tr>
        <w:trPr>
          <w:trHeight w:val="124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халық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бағдарламаларды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қамтуды қамтамасыз етуді iске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мемлекеттiк саясатты iске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жөнiндегi қызметтер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23879</w:t>
            </w:r>
          </w:p>
        </w:tc>
      </w:tr>
      <w:tr>
        <w:trPr>
          <w:trHeight w:val="97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төлемдердi есептеу, төлеу мен жеткiзу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қызметтерге ақы төлеу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</w:t>
            </w:r>
          </w:p>
        </w:tc>
      </w:tr>
      <w:tr>
        <w:trPr>
          <w:trHeight w:val="39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күрделі шығыстары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2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- коммуналдық шаруашылық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3691414</w:t>
            </w:r>
          </w:p>
        </w:tc>
      </w:tr>
      <w:tr>
        <w:trPr>
          <w:trHeight w:val="40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3084147</w:t>
            </w:r>
          </w:p>
        </w:tc>
      </w:tr>
      <w:tr>
        <w:trPr>
          <w:trHeight w:val="67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 бөлiмi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1710639</w:t>
            </w:r>
          </w:p>
        </w:tc>
      </w:tr>
      <w:tr>
        <w:trPr>
          <w:trHeight w:val="36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мұқтажы үшін жер учаскелерін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1710639</w:t>
            </w:r>
          </w:p>
        </w:tc>
      </w:tr>
      <w:tr>
        <w:trPr>
          <w:trHeight w:val="75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1030267</w:t>
            </w:r>
          </w:p>
        </w:tc>
      </w:tr>
      <w:tr>
        <w:trPr>
          <w:trHeight w:val="103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коммуналдық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қорының тұрғын үйін жобалау,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сатып алу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517582</w:t>
            </w:r>
          </w:p>
        </w:tc>
      </w:tr>
      <w:tr>
        <w:trPr>
          <w:trHeight w:val="105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жобалау, дамыту,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жайластыру және (немесе) сатып алу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512685</w:t>
            </w:r>
          </w:p>
        </w:tc>
      </w:tr>
      <w:tr>
        <w:trPr>
          <w:trHeight w:val="103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инспекциясы бөлiмi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343241</w:t>
            </w:r>
          </w:p>
        </w:tc>
      </w:tr>
      <w:tr>
        <w:trPr>
          <w:trHeight w:val="136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қоры саласында 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11159</w:t>
            </w:r>
          </w:p>
        </w:tc>
      </w:tr>
      <w:tr>
        <w:trPr>
          <w:trHeight w:val="37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күрделі шығыстары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41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учаскелерiн алып қою, соның iшiнде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жолымен алып қою және осыған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байланысты жылжымайтын мүлiктi иелiктен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234319</w:t>
            </w:r>
          </w:p>
        </w:tc>
      </w:tr>
      <w:tr>
        <w:trPr>
          <w:trHeight w:val="72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үймен қамтамасыз ету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6872</w:t>
            </w:r>
          </w:p>
        </w:tc>
      </w:tr>
      <w:tr>
        <w:trPr>
          <w:trHeight w:val="100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72500</w:t>
            </w:r>
          </w:p>
        </w:tc>
      </w:tr>
      <w:tr>
        <w:trPr>
          <w:trHeight w:val="130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 мен ауылдық елді мекендерді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щеңберінде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абаттандыру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18091</w:t>
            </w:r>
          </w:p>
        </w:tc>
      </w:tr>
      <w:tr>
        <w:trPr>
          <w:trHeight w:val="27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402530</w:t>
            </w:r>
          </w:p>
        </w:tc>
      </w:tr>
      <w:tr>
        <w:trPr>
          <w:trHeight w:val="82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инспекциясы бөлiмi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394530</w:t>
            </w:r>
          </w:p>
        </w:tc>
      </w:tr>
      <w:tr>
        <w:trPr>
          <w:trHeight w:val="42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69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389730</w:t>
            </w:r>
          </w:p>
        </w:tc>
      </w:tr>
      <w:tr>
        <w:trPr>
          <w:trHeight w:val="70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3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40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көркейту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204737</w:t>
            </w:r>
          </w:p>
        </w:tc>
      </w:tr>
      <w:tr>
        <w:trPr>
          <w:trHeight w:val="91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инспекциясы бөлiмi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204737</w:t>
            </w:r>
          </w:p>
        </w:tc>
      </w:tr>
      <w:tr>
        <w:trPr>
          <w:trHeight w:val="69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17045</w:t>
            </w:r>
          </w:p>
        </w:tc>
      </w:tr>
      <w:tr>
        <w:trPr>
          <w:trHeight w:val="45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63300</w:t>
            </w:r>
          </w:p>
        </w:tc>
      </w:tr>
      <w:tr>
        <w:trPr>
          <w:trHeight w:val="70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122892</w:t>
            </w:r>
          </w:p>
        </w:tc>
      </w:tr>
      <w:tr>
        <w:trPr>
          <w:trHeight w:val="73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жоқтарды жерлеу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67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кеңiстiк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340697</w:t>
            </w:r>
          </w:p>
        </w:tc>
      </w:tr>
      <w:tr>
        <w:trPr>
          <w:trHeight w:val="36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56462</w:t>
            </w:r>
          </w:p>
        </w:tc>
      </w:tr>
      <w:tr>
        <w:trPr>
          <w:trHeight w:val="70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бөлiмi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56462</w:t>
            </w:r>
          </w:p>
        </w:tc>
      </w:tr>
      <w:tr>
        <w:trPr>
          <w:trHeight w:val="42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56462</w:t>
            </w:r>
          </w:p>
        </w:tc>
      </w:tr>
      <w:tr>
        <w:trPr>
          <w:trHeight w:val="34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231797</w:t>
            </w:r>
          </w:p>
        </w:tc>
      </w:tr>
      <w:tr>
        <w:trPr>
          <w:trHeight w:val="73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бөлiмi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231797</w:t>
            </w:r>
          </w:p>
        </w:tc>
      </w:tr>
      <w:tr>
        <w:trPr>
          <w:trHeight w:val="64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спорттық жарыстар өткiзу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132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мүшелерін дайындау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облыстық спорт жарыстарына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қатысуы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226297</w:t>
            </w:r>
          </w:p>
        </w:tc>
      </w:tr>
      <w:tr>
        <w:trPr>
          <w:trHeight w:val="31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32040</w:t>
            </w:r>
          </w:p>
        </w:tc>
      </w:tr>
      <w:tr>
        <w:trPr>
          <w:trHeight w:val="67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қаланың)мәдениет және тілдерді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бөлiмi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32040</w:t>
            </w:r>
          </w:p>
        </w:tc>
      </w:tr>
      <w:tr>
        <w:trPr>
          <w:trHeight w:val="73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iстеуі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26236</w:t>
            </w:r>
          </w:p>
        </w:tc>
      </w:tr>
      <w:tr>
        <w:trPr>
          <w:trHeight w:val="76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 дамыту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5804</w:t>
            </w:r>
          </w:p>
        </w:tc>
      </w:tr>
      <w:tr>
        <w:trPr>
          <w:trHeight w:val="96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кеңiстiктi ұйымдастыру жөнiндегi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20398</w:t>
            </w:r>
          </w:p>
        </w:tc>
      </w:tr>
      <w:tr>
        <w:trPr>
          <w:trHeight w:val="69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бөлiмi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5123</w:t>
            </w:r>
          </w:p>
        </w:tc>
      </w:tr>
      <w:tr>
        <w:trPr>
          <w:trHeight w:val="103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тiлдердi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мәдениеттi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саясатты iске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жөнiндегi қызметтер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4973</w:t>
            </w:r>
          </w:p>
        </w:tc>
      </w:tr>
      <w:tr>
        <w:trPr>
          <w:trHeight w:val="36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күрделі шығыстары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70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бөлiмi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8376</w:t>
            </w:r>
          </w:p>
        </w:tc>
      </w:tr>
      <w:tr>
        <w:trPr>
          <w:trHeight w:val="135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 сенімділігін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6726</w:t>
            </w:r>
          </w:p>
        </w:tc>
      </w:tr>
      <w:tr>
        <w:trPr>
          <w:trHeight w:val="6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іс 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1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күрделі шығыстары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7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(маңызы бар қаланың) 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шынықтыру және спорт бөлімі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6899</w:t>
            </w:r>
          </w:p>
        </w:tc>
      </w:tr>
      <w:tr>
        <w:trPr>
          <w:trHeight w:val="105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6399</w:t>
            </w:r>
          </w:p>
        </w:tc>
      </w:tr>
      <w:tr>
        <w:trPr>
          <w:trHeight w:val="40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17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 дүниесiн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қорғау, жер қатынастары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81764</w:t>
            </w:r>
          </w:p>
        </w:tc>
      </w:tr>
      <w:tr>
        <w:trPr>
          <w:trHeight w:val="3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34588</w:t>
            </w:r>
          </w:p>
        </w:tc>
      </w:tr>
      <w:tr>
        <w:trPr>
          <w:trHeight w:val="75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бөлiмi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10910</w:t>
            </w:r>
          </w:p>
        </w:tc>
      </w:tr>
      <w:tr>
        <w:trPr>
          <w:trHeight w:val="82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10760</w:t>
            </w:r>
          </w:p>
        </w:tc>
      </w:tr>
      <w:tr>
        <w:trPr>
          <w:trHeight w:val="34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күрделі шығыстары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9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бөлiмi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15265</w:t>
            </w:r>
          </w:p>
        </w:tc>
      </w:tr>
      <w:tr>
        <w:trPr>
          <w:trHeight w:val="100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7515</w:t>
            </w:r>
          </w:p>
        </w:tc>
      </w:tr>
      <w:tr>
        <w:trPr>
          <w:trHeight w:val="3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күрделі шығыстары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67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жоюды ұйымдастыру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112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жануарлардың, жануарлардан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өнімдер мен шикізаттың құнын иелеріне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108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ветеринариялық іс-шараларды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</w:t>
            </w:r>
          </w:p>
        </w:tc>
      </w:tr>
      <w:tr>
        <w:trPr>
          <w:trHeight w:val="64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бюджеттiк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бөлiмi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8413</w:t>
            </w:r>
          </w:p>
        </w:tc>
      </w:tr>
      <w:tr>
        <w:trPr>
          <w:trHeight w:val="67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8413</w:t>
            </w:r>
          </w:p>
        </w:tc>
      </w:tr>
      <w:tr>
        <w:trPr>
          <w:trHeight w:val="37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12280</w:t>
            </w:r>
          </w:p>
        </w:tc>
      </w:tr>
      <w:tr>
        <w:trPr>
          <w:trHeight w:val="67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 бөлiмi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12280</w:t>
            </w:r>
          </w:p>
        </w:tc>
      </w:tr>
      <w:tr>
        <w:trPr>
          <w:trHeight w:val="94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7471</w:t>
            </w:r>
          </w:p>
        </w:tc>
      </w:tr>
      <w:tr>
        <w:trPr>
          <w:trHeight w:val="69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аймақтарға бөлу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 ұйымдастыру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4659</w:t>
            </w:r>
          </w:p>
        </w:tc>
      </w:tr>
      <w:tr>
        <w:trPr>
          <w:trHeight w:val="40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күрделі шығыстары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09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мен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34896</w:t>
            </w:r>
          </w:p>
        </w:tc>
      </w:tr>
      <w:tr>
        <w:trPr>
          <w:trHeight w:val="66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бөлiмi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34896</w:t>
            </w:r>
          </w:p>
        </w:tc>
      </w:tr>
      <w:tr>
        <w:trPr>
          <w:trHeight w:val="36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34896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34896</w:t>
            </w:r>
          </w:p>
        </w:tc>
      </w:tr>
      <w:tr>
        <w:trPr>
          <w:trHeight w:val="67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12087</w:t>
            </w:r>
          </w:p>
        </w:tc>
      </w:tr>
      <w:tr>
        <w:trPr>
          <w:trHeight w:val="31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12087</w:t>
            </w:r>
          </w:p>
        </w:tc>
      </w:tr>
      <w:tr>
        <w:trPr>
          <w:trHeight w:val="73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5813</w:t>
            </w:r>
          </w:p>
        </w:tc>
      </w:tr>
      <w:tr>
        <w:trPr>
          <w:trHeight w:val="103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5663</w:t>
            </w:r>
          </w:p>
        </w:tc>
      </w:tr>
      <w:tr>
        <w:trPr>
          <w:trHeight w:val="37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күрделі шығыстары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73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құрылысы бөлімі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6274</w:t>
            </w:r>
          </w:p>
        </w:tc>
      </w:tr>
      <w:tr>
        <w:trPr>
          <w:trHeight w:val="100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6124</w:t>
            </w:r>
          </w:p>
        </w:tc>
      </w:tr>
      <w:tr>
        <w:trPr>
          <w:trHeight w:val="34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күрделі шығыстары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7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411313</w:t>
            </w:r>
          </w:p>
        </w:tc>
      </w:tr>
      <w:tr>
        <w:trPr>
          <w:trHeight w:val="31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409913</w:t>
            </w:r>
          </w:p>
        </w:tc>
      </w:tr>
      <w:tr>
        <w:trPr>
          <w:trHeight w:val="67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көлiгi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бөлiмi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409913</w:t>
            </w:r>
          </w:p>
        </w:tc>
      </w:tr>
      <w:tr>
        <w:trPr>
          <w:trHeight w:val="31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174406</w:t>
            </w:r>
          </w:p>
        </w:tc>
      </w:tr>
      <w:tr>
        <w:trPr>
          <w:trHeight w:val="6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235507</w:t>
            </w:r>
          </w:p>
        </w:tc>
      </w:tr>
      <w:tr>
        <w:trPr>
          <w:trHeight w:val="66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қызметтер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96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көлiгi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бөлiмi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100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36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196494</w:t>
            </w:r>
          </w:p>
        </w:tc>
      </w:tr>
      <w:tr>
        <w:trPr>
          <w:trHeight w:val="73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5319</w:t>
            </w:r>
          </w:p>
        </w:tc>
      </w:tr>
      <w:tr>
        <w:trPr>
          <w:trHeight w:val="69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бөлiмi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5319</w:t>
            </w:r>
          </w:p>
        </w:tc>
      </w:tr>
      <w:tr>
        <w:trPr>
          <w:trHeight w:val="106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5169</w:t>
            </w:r>
          </w:p>
        </w:tc>
      </w:tr>
      <w:tr>
        <w:trPr>
          <w:trHeight w:val="3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күрделі шығыстары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4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191175</w:t>
            </w:r>
          </w:p>
        </w:tc>
      </w:tr>
      <w:tr>
        <w:trPr>
          <w:trHeight w:val="108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аппараты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117359</w:t>
            </w:r>
          </w:p>
        </w:tc>
      </w:tr>
      <w:tr>
        <w:trPr>
          <w:trHeight w:val="169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ретінде Өңірлерді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 шеңберінде өңірлерді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дамуына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асыруда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округтарды жайластыру мәселелерін шешу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іс-шараларды іске асыру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117359</w:t>
            </w:r>
          </w:p>
        </w:tc>
      </w:tr>
      <w:tr>
        <w:trPr>
          <w:trHeight w:val="70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бөлiмi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15427</w:t>
            </w:r>
          </w:p>
        </w:tc>
      </w:tr>
      <w:tr>
        <w:trPr>
          <w:trHeight w:val="78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органының резерві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15427</w:t>
            </w:r>
          </w:p>
        </w:tc>
      </w:tr>
      <w:tr>
        <w:trPr>
          <w:trHeight w:val="75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бөлiмi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11496</w:t>
            </w:r>
          </w:p>
        </w:tc>
      </w:tr>
      <w:tr>
        <w:trPr>
          <w:trHeight w:val="106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өңірлерді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жәрдемдесу бойынша 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11496</w:t>
            </w:r>
          </w:p>
        </w:tc>
      </w:tr>
      <w:tr>
        <w:trPr>
          <w:trHeight w:val="81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инспекциясы бөлiмi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46893</w:t>
            </w:r>
          </w:p>
        </w:tc>
      </w:tr>
      <w:tr>
        <w:trPr>
          <w:trHeight w:val="105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өңірлерді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жәрдемдесу бойынша 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46893</w:t>
            </w:r>
          </w:p>
        </w:tc>
      </w:tr>
      <w:tr>
        <w:trPr>
          <w:trHeight w:val="3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1292449</w:t>
            </w:r>
          </w:p>
        </w:tc>
      </w:tr>
      <w:tr>
        <w:trPr>
          <w:trHeight w:val="37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1292449</w:t>
            </w:r>
          </w:p>
        </w:tc>
      </w:tr>
      <w:tr>
        <w:trPr>
          <w:trHeight w:val="72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1292449</w:t>
            </w:r>
          </w:p>
        </w:tc>
      </w:tr>
      <w:tr>
        <w:trPr>
          <w:trHeight w:val="102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нысаналы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нысаналы трансферттерді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5464</w:t>
            </w:r>
          </w:p>
        </w:tc>
      </w:tr>
      <w:tr>
        <w:trPr>
          <w:trHeight w:val="39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алулар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1270000</w:t>
            </w:r>
          </w:p>
        </w:tc>
      </w:tr>
      <w:tr>
        <w:trPr>
          <w:trHeight w:val="64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мақсатқа сай пайдаланылмаған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трансферттерді қайтару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16985</w:t>
            </w:r>
          </w:p>
        </w:tc>
      </w:tr>
      <w:tr>
        <w:trPr>
          <w:trHeight w:val="36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172528</w:t>
            </w:r>
          </w:p>
        </w:tc>
      </w:tr>
      <w:tr>
        <w:trPr>
          <w:trHeight w:val="3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172528</w:t>
            </w:r>
          </w:p>
        </w:tc>
      </w:tr>
      <w:tr>
        <w:trPr>
          <w:trHeight w:val="61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172528</w:t>
            </w:r>
          </w:p>
        </w:tc>
      </w:tr>
      <w:tr>
        <w:trPr>
          <w:trHeight w:val="75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бюджет алдындағы борышын өтеу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172493</w:t>
            </w:r>
          </w:p>
        </w:tc>
      </w:tr>
      <w:tr>
        <w:trPr>
          <w:trHeight w:val="97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бюджеттік кредиттерді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6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 бюджеттік кредиттеу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28633</w:t>
            </w:r>
          </w:p>
        </w:tc>
      </w:tr>
      <w:tr>
        <w:trPr>
          <w:trHeight w:val="111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 дүниесiн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қорғау, жер қатынастары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33755</w:t>
            </w:r>
          </w:p>
        </w:tc>
      </w:tr>
      <w:tr>
        <w:trPr>
          <w:trHeight w:val="30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33755</w:t>
            </w:r>
          </w:p>
        </w:tc>
      </w:tr>
      <w:tr>
        <w:trPr>
          <w:trHeight w:val="72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бюджеттiк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бөлiмi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33755</w:t>
            </w:r>
          </w:p>
        </w:tc>
      </w:tr>
      <w:tr>
        <w:trPr>
          <w:trHeight w:val="70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үшін бюджеттік кредиттер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33755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3"/>
        <w:gridCol w:w="799"/>
        <w:gridCol w:w="929"/>
        <w:gridCol w:w="8021"/>
        <w:gridCol w:w="2468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(мың.тенге)</w:t>
            </w:r>
          </w:p>
        </w:tc>
      </w:tr>
      <w:tr>
        <w:trPr>
          <w:trHeight w:val="42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5122</w:t>
            </w:r>
          </w:p>
        </w:tc>
      </w:tr>
      <w:tr>
        <w:trPr>
          <w:trHeight w:val="43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5122</w:t>
            </w:r>
          </w:p>
        </w:tc>
      </w:tr>
      <w:tr>
        <w:trPr>
          <w:trHeight w:val="69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5122</w:t>
            </w:r>
          </w:p>
        </w:tc>
      </w:tr>
      <w:tr>
        <w:trPr>
          <w:trHeight w:val="72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берілген бюджеттік кредиттерді өтеу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1"/>
        <w:gridCol w:w="778"/>
        <w:gridCol w:w="908"/>
        <w:gridCol w:w="8071"/>
        <w:gridCol w:w="2472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(мың.тенге)</w:t>
            </w:r>
          </w:p>
        </w:tc>
      </w:tr>
      <w:tr>
        <w:trPr>
          <w:trHeight w:val="42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35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ІҮ. Қаржы активтерімен жасалатын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операциялар бойынша сальдо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6"/>
        <w:gridCol w:w="795"/>
        <w:gridCol w:w="472"/>
        <w:gridCol w:w="640"/>
        <w:gridCol w:w="7808"/>
        <w:gridCol w:w="2509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5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(мың.тенге)</w:t>
            </w:r>
          </w:p>
        </w:tc>
      </w:tr>
      <w:tr>
        <w:trPr>
          <w:trHeight w:val="42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-1117551</w:t>
            </w:r>
          </w:p>
        </w:tc>
      </w:tr>
      <w:tr>
        <w:trPr>
          <w:trHeight w:val="66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(профицитін пайдалану)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1117551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облыстық маңызы бар қаланың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 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қарыздары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304689</w:t>
            </w:r>
          </w:p>
        </w:tc>
      </w:tr>
      <w:tr>
        <w:trPr>
          <w:trHeight w:val="42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304689</w:t>
            </w:r>
          </w:p>
        </w:tc>
      </w:tr>
      <w:tr>
        <w:trPr>
          <w:trHeight w:val="465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304689</w:t>
            </w:r>
          </w:p>
        </w:tc>
      </w:tr>
      <w:tr>
        <w:trPr>
          <w:trHeight w:val="105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облыстық маңызы бар қаланың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 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қарыздары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304689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