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ba1e" w14:textId="a5fb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2012 жылғы 24 желтоқсандағы "Қарасай ауданының 2013-2015 жылдарға арналған аудандық бюджеті туралы" N 14-3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2013 жылғы 05 шілдедегі N 21-3 шешімі. Алматы облысының әділет департаментімен 2013 жылы 15 шілдеде N 2397 болып тіркелді. Күші жойылды - Алматы облысы Қарасай аудандық мәслихатының 2014 жылғы 06 тамыздағы № 33-7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06.08.2014 № 33-7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2012 жылғы 24 желтоқсандағы "Қарасай ауданының 2013-2015 жылдарға арналған аудандық бюджеті туралы" N 14-3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(2012 жылғы 28 желтоқсандағы нормативтік құқықтық актілерді мемлекеттік тіркеу Тізілімінде 2276 нөмірімен енгізілген, 2013 жылдың 19 қаңтарындағы "Заман жаршысы" газетінің N 3-4 жарияланған), Қарасай аудандық мәслихатының 2013 жылғы 6 наурыздағы N 16-3 шешімі (2013 жылғы 15 наурыздағы нормативтік құқықтық актілерді мемлекеттік тіркеу Тізілімінде 2323 нөмірімен енгізілген, 2013 жылдың 20 сәуірдегі "Заман жаршысы" газетінің N 17 жарияланған), Қарасай аудандық мәслихатының 2013 жылғы 5 маусымдағы N 19-3 шешімі (2013 жылғы 18 маусымда нормативтік құқықтық актілерді мемлекеттік тіркеу Тізілімінде 2389 нөмірімен енгізілген, 2013 жылдың 5 шілдедегі "Заман жаршысы" газетінің N 28 жарияланған) шешіміне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"13548266" саны "13903342"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"6169201" саны "6524277"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"3577445" саны "3609672"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"2591756" саны "2914605"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"14637184" саны "14992260"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 басшысы   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 Қарасай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"Қарасай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14-3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21-3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мәслихатының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24 желтоқсандағы"Қарасай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14-3 шешімі 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6"/>
        <w:gridCol w:w="594"/>
        <w:gridCol w:w="565"/>
        <w:gridCol w:w="760"/>
        <w:gridCol w:w="7698"/>
        <w:gridCol w:w="2314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13903342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6477400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1055405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1004719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4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461436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4677577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4526325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279514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</w:p>
        </w:tc>
      </w:tr>
      <w:tr>
        <w:trPr>
          <w:trHeight w:val="10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спирті өндірісінен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коньяк, бренди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3875843</w:t>
            </w:r>
          </w:p>
        </w:tc>
      </w:tr>
      <w:tr>
        <w:trPr>
          <w:trHeight w:val="14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3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4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алынатын төлем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14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41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(төрелiк)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шетелдiк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актiлерiнiң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көшiрмелерiн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0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8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14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17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тiтiркендiретiн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аэрозольдi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үрлемелi қуаты 7.5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калибрi 4.5 миллиметрге дейнгiлерiн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бiрлiгін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8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кетуге рұқсат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18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4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13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әкiмшiлiк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6524277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6524277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6524277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3609672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2914605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86"/>
        <w:gridCol w:w="807"/>
        <w:gridCol w:w="844"/>
        <w:gridCol w:w="7606"/>
        <w:gridCol w:w="235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14992260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331617</w:t>
            </w:r>
          </w:p>
        </w:tc>
      </w:tr>
      <w:tr>
        <w:trPr>
          <w:trHeight w:val="9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296305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</w:p>
        </w:tc>
      </w:tr>
      <w:tr>
        <w:trPr>
          <w:trHeight w:val="10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74428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11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202058</w:t>
            </w:r>
          </w:p>
        </w:tc>
      </w:tr>
      <w:tr>
        <w:trPr>
          <w:trHeight w:val="11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191898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16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0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7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11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16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13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7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8577267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303960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112093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5704527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5643303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5637603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2555674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626410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13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2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10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</w:tr>
      <w:tr>
        <w:trPr>
          <w:trHeight w:val="9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371056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1929264</w:t>
            </w:r>
          </w:p>
        </w:tc>
      </w:tr>
      <w:tr>
        <w:trPr>
          <w:trHeight w:val="8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1929264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159085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159085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18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0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16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0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7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</w:tr>
      <w:tr>
        <w:trPr>
          <w:trHeight w:val="9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3427390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2825623</w:t>
            </w:r>
          </w:p>
        </w:tc>
      </w:tr>
      <w:tr>
        <w:trPr>
          <w:trHeight w:val="13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241191</w:t>
            </w:r>
          </w:p>
        </w:tc>
      </w:tr>
      <w:tr>
        <w:trPr>
          <w:trHeight w:val="14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234319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234319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1712111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1712111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866545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479897</w:t>
            </w:r>
          </w:p>
        </w:tc>
      </w:tr>
      <w:tr>
        <w:trPr>
          <w:trHeight w:val="10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407030</w:t>
            </w:r>
          </w:p>
        </w:tc>
      </w:tr>
      <w:tr>
        <w:trPr>
          <w:trHeight w:val="13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399030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</w:p>
        </w:tc>
      </w:tr>
      <w:tr>
        <w:trPr>
          <w:trHeight w:val="13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334697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6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18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10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79946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1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14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14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174406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270758</w:t>
            </w:r>
          </w:p>
        </w:tc>
      </w:tr>
      <w:tr>
        <w:trPr>
          <w:trHeight w:val="10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20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13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126476</w:t>
            </w:r>
          </w:p>
        </w:tc>
      </w:tr>
      <w:tr>
        <w:trPr>
          <w:trHeight w:val="17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10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9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</w:p>
        </w:tc>
      </w:tr>
      <w:tr>
        <w:trPr>
          <w:trHeight w:val="14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03"/>
        <w:gridCol w:w="934"/>
        <w:gridCol w:w="8143"/>
        <w:gridCol w:w="23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43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6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2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785"/>
        <w:gridCol w:w="917"/>
        <w:gridCol w:w="8174"/>
        <w:gridCol w:w="234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799"/>
        <w:gridCol w:w="826"/>
        <w:gridCol w:w="886"/>
        <w:gridCol w:w="7280"/>
        <w:gridCol w:w="24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-1117551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4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10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