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9613e" w14:textId="d4961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аудандық мәслихатының 2012 жылғы 24 желтоқсандағы "Қарасай ауданының 2013-2015 жылдарға арналған аудандық бюджеті туралы" N 14-3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2013 жылғы 06 наурыздағы N 16-3 шешімі, Алматы облысының Әділет департаментімен 2013 жылы 15 наурызда N 2323 болып тіркелді. Күші жойылды - Алматы облысы Қарасай аудандық мәслихатының 2014 жылғы 06 тамыздағы № 33-7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Қарасай аудандық мәслихатының 06.08.2014 № 33-7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104-бабының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106–бабының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Қарасай аудандық мәслихатының 2012 жылғы 24 желтоқсандағы "Қарасай ауданының 2013-2015 жылдарға арналған аудандық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N 14-3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28 желтоқсандағы нормативтік құқықтық актілерді мемлекеттік тіркеу Тізілімінде 2276 нөмірімен енгізілген, 2013 жылдың 19 қаңтарындағы аудандық "Заман жаршысы" газетінің N 3-4 жарияланған) шешіміне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"13562437" саны "12353875"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"6433372" саны "5224810"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"3985540" саны "2726058"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трансферттер" "2447832" саны "2498752"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"13902511" саны "13494948"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"Таза бюджеттік кредиттеу" "28959" саны "28633"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"Бюджет тапшылығы (профицит)" "-369033" саны "-1169706"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"Бюджет тапшылығын қаржыландыру (профицитін пайдалану)" "369033" саны "1169706"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 аудандық мәслихаттың "Бюджет, қаржы, әлеуметтік экономикалық даму, нарықтық құрылымдарды, экономика мен кәсіпкерлікті қалыптастыру"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2013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Қарасай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С. Қилыбаев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Қарасай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Е. Қалиев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Қарасай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Азат Нұрхасенұлы Хамитов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06.наурыз 2013 жыл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Қарасай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6 наурыздағы Қарасай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ауданының 2012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"Қарасай ауданының 2013-2015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 N 14-3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енгізу туралы N 16-3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Қарасай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Қарасай ауданының 2013-2015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аудандық" бюджеті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14-3 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Қарасай ауданының 2013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602"/>
        <w:gridCol w:w="576"/>
        <w:gridCol w:w="659"/>
        <w:gridCol w:w="8428"/>
        <w:gridCol w:w="2240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Кiрiстер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12353875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6477400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1625952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1055405</w:t>
            </w:r>
          </w:p>
        </w:tc>
      </w:tr>
      <w:tr>
        <w:trPr>
          <w:trHeight w:val="6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кәсiпкерлердiң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мүлкiне салынатын салық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1004719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50686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102909</w:t>
            </w:r>
          </w:p>
        </w:tc>
      </w:tr>
      <w:tr>
        <w:trPr>
          <w:trHeight w:val="7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 алынатын жер салығы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7553</w:t>
            </w:r>
          </w:p>
        </w:tc>
      </w:tr>
      <w:tr>
        <w:trPr>
          <w:trHeight w:val="6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 жеріне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 шаруашылығына арналмаған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салынатын жер салығы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тұлғалардан, жеке кәсіпкерлерден,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нотариустар мен адвокаттардан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</w:p>
        </w:tc>
      </w:tr>
      <w:tr>
        <w:trPr>
          <w:trHeight w:val="1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64205</w:t>
            </w:r>
          </w:p>
        </w:tc>
      </w:tr>
      <w:tr>
        <w:trPr>
          <w:trHeight w:val="4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461436</w:t>
            </w:r>
          </w:p>
        </w:tc>
      </w:tr>
      <w:tr>
        <w:trPr>
          <w:trHeight w:val="70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көлік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42424</w:t>
            </w:r>
          </w:p>
        </w:tc>
      </w:tr>
      <w:tr>
        <w:trPr>
          <w:trHeight w:val="70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419012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</w:t>
            </w:r>
          </w:p>
        </w:tc>
      </w:tr>
      <w:tr>
        <w:trPr>
          <w:trHeight w:val="70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4677577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4526325</w:t>
            </w:r>
          </w:p>
        </w:tc>
      </w:tr>
      <w:tr>
        <w:trPr>
          <w:trHeight w:val="70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спирттiң барлық түрлерi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110593</w:t>
            </w:r>
          </w:p>
        </w:tc>
      </w:tr>
      <w:tr>
        <w:trPr>
          <w:trHeight w:val="7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арақ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279514</w:t>
            </w:r>
          </w:p>
        </w:tc>
      </w:tr>
      <w:tr>
        <w:trPr>
          <w:trHeight w:val="7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шараптар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</w:t>
            </w:r>
          </w:p>
        </w:tc>
      </w:tr>
      <w:tr>
        <w:trPr>
          <w:trHeight w:val="52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 отандық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коньяк спирті өндірісінен жасалған коньяк,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бренди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170977</w:t>
            </w:r>
          </w:p>
        </w:tc>
      </w:tr>
      <w:tr>
        <w:trPr>
          <w:trHeight w:val="6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сыра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3875843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47792</w:t>
            </w:r>
          </w:p>
        </w:tc>
      </w:tr>
      <w:tr>
        <w:trPr>
          <w:trHeight w:val="100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</w:t>
            </w:r>
          </w:p>
        </w:tc>
      </w:tr>
      <w:tr>
        <w:trPr>
          <w:trHeight w:val="6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</w:t>
            </w:r>
          </w:p>
        </w:tc>
      </w:tr>
      <w:tr>
        <w:trPr>
          <w:trHeight w:val="4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участкелерiн пайдаланғаны үшiн төлем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</w:t>
            </w:r>
          </w:p>
        </w:tc>
      </w:tr>
      <w:tr>
        <w:trPr>
          <w:trHeight w:val="6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116660</w:t>
            </w:r>
          </w:p>
        </w:tc>
      </w:tr>
      <w:tr>
        <w:trPr>
          <w:trHeight w:val="6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кәсiпкерлердi мемлекеттiк тiркегенi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</w:t>
            </w:r>
          </w:p>
        </w:tc>
      </w:tr>
      <w:tr>
        <w:trPr>
          <w:trHeight w:val="6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 құқығы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лицензиялық алым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14530</w:t>
            </w:r>
          </w:p>
        </w:tc>
      </w:tr>
      <w:tr>
        <w:trPr>
          <w:trHeight w:val="130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мемлекеттiк тiркегенi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филиалдар мен өкілдіктерді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 сондай-ақ оларды қайта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алым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</w:t>
            </w:r>
          </w:p>
        </w:tc>
      </w:tr>
      <w:tr>
        <w:trPr>
          <w:trHeight w:val="48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мүлiкті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кеменің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жасалып жатқан кеменің ипотекасы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</w:tr>
      <w:tr>
        <w:trPr>
          <w:trHeight w:val="7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15512</w:t>
            </w:r>
          </w:p>
        </w:tc>
      </w:tr>
      <w:tr>
        <w:trPr>
          <w:trHeight w:val="70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мүлiкке құқығын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тiркегенi үшiн алынатын алым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75815</w:t>
            </w:r>
          </w:p>
        </w:tc>
      </w:tr>
      <w:tr>
        <w:trPr>
          <w:trHeight w:val="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маңызы бар және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мекендердегi жалпы пайдаланудағы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бөлу жолағында сыртқы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/көрнекi/ жарнамаларды орналастырғаны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төлем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</w:t>
            </w:r>
          </w:p>
        </w:tc>
      </w:tr>
      <w:tr>
        <w:trPr>
          <w:trHeight w:val="3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уәкiлеттiгi бар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алатын мiндеттi төлемдер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173871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173871</w:t>
            </w:r>
          </w:p>
        </w:tc>
      </w:tr>
      <w:tr>
        <w:trPr>
          <w:trHeight w:val="22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сотқа берiлетiн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арыздарынан алынатын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бажды қоспағанда, мемлекеттiк баж сотқа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берiлетiн талап арыздардан, ерекше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iстерi арыздарынан, ерекше жүргiзiлетiн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iстер бойынша арыздардан (шағымдардан),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бұйрығын шығару туралы өтiнiштерден,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парағының дубликатын беру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шағымдардан, аралық (төрелiк) соттардың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шетелдiк соттардың шешiмдерiн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мәжбүрлеп орындауға атқару парағын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шағымдардың, сот актiлерiнiң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парағының және өзге де құжаттардың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көшiрмелерiн қайта беру туралы шағымдардан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алынады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азаматтарға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актiлерiн тiркеу туралы куәлiктердi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актiлерi жазбаларын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өзгертуге, толықтыруға және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келтiруге байланысты куәлiктердi қайтадан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бергенi үшiн мемлекеттiк баж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Шетелге баруға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басқа мемлекеттерден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шақыруға құқық беретiн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ресiмдегенi үшiн, сондай-ақ осы құжаттарға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өзгерiстер енгiзгенi үшiн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</w:p>
        </w:tc>
      </w:tr>
      <w:tr>
        <w:trPr>
          <w:trHeight w:val="52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Шетелдiктердiң паспорттарына немесе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ауыстыратын құжаттарына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кету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келу құқығына виза бергенi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мемлекеттiк баж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алу,Қазақстан Республикасының азаматтығын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келтіру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азаматтығын тоқтау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ресiмдегенi үшiн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6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жерiн тiркегенi үшiн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10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қызметтiк қаруының (аңшылық суық қаруды,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белгi беретiн қаруды, ұңғысыз атыс қаруын,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шашыратқыштарды, көзден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ағызатын немесе тiтiркендiретiн заттар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толтырылған аэрозольдi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құрылғыларды, үрлемелi қуаты 7.5 Дж-дан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аспайтын пневматикалық қаруды қоспағанда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калибрi 4.5 миллиметрге дейінгiлерiн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қоспағанда) әрбiр бiрлiгін тiркегенi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тiркегенi үшiн алынатын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баж.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 сақтауға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мен алып жүруге тасымалдауға,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аумағына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келуге және Қазақстан Республикасынан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кетуге рұқсат бергенi үшiн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баж.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117257</w:t>
            </w:r>
          </w:p>
        </w:tc>
      </w:tr>
      <w:tr>
        <w:trPr>
          <w:trHeight w:val="3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меншiгiнен түсетiн кірістер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18543</w:t>
            </w:r>
          </w:p>
        </w:tc>
      </w:tr>
      <w:tr>
        <w:trPr>
          <w:trHeight w:val="6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кiрiстер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18543</w:t>
            </w:r>
          </w:p>
        </w:tc>
      </w:tr>
      <w:tr>
        <w:trPr>
          <w:trHeight w:val="7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меншiктегi мүлiктi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түсетiн кiрiстер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Банкiнiң бюджетiнен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өсiмпұлдар, санкциялар, өндiрiп алулар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90592</w:t>
            </w:r>
          </w:p>
        </w:tc>
      </w:tr>
      <w:tr>
        <w:trPr>
          <w:trHeight w:val="11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90592</w:t>
            </w:r>
          </w:p>
        </w:tc>
      </w:tr>
      <w:tr>
        <w:trPr>
          <w:trHeight w:val="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бюджеттен қаржыландыратын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 салатын әкiмшiлiк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90592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бюджетке түсетiн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түсiмдер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534408</w:t>
            </w:r>
          </w:p>
        </w:tc>
      </w:tr>
      <w:tr>
        <w:trPr>
          <w:trHeight w:val="6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534408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534408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учаскелерiн сатудан түсетiн түсiмдер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534408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5224810</w:t>
            </w:r>
          </w:p>
        </w:tc>
      </w:tr>
      <w:tr>
        <w:trPr>
          <w:trHeight w:val="70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5224810</w:t>
            </w:r>
          </w:p>
        </w:tc>
      </w:tr>
      <w:tr>
        <w:trPr>
          <w:trHeight w:val="3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5224810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2726058</w:t>
            </w:r>
          </w:p>
        </w:tc>
      </w:tr>
      <w:tr>
        <w:trPr>
          <w:trHeight w:val="3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2498752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654"/>
        <w:gridCol w:w="701"/>
        <w:gridCol w:w="720"/>
        <w:gridCol w:w="720"/>
        <w:gridCol w:w="7443"/>
        <w:gridCol w:w="2245"/>
      </w:tblGrid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13494948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300061</w:t>
            </w:r>
          </w:p>
        </w:tc>
      </w:tr>
      <w:tr>
        <w:trPr>
          <w:trHeight w:val="9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266829</w:t>
            </w:r>
          </w:p>
        </w:tc>
      </w:tr>
      <w:tr>
        <w:trPr>
          <w:trHeight w:val="6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11309</w:t>
            </w:r>
          </w:p>
        </w:tc>
      </w:tr>
      <w:tr>
        <w:trPr>
          <w:trHeight w:val="102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11159</w:t>
            </w:r>
          </w:p>
        </w:tc>
      </w:tr>
      <w:tr>
        <w:trPr>
          <w:trHeight w:val="43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75818</w:t>
            </w:r>
          </w:p>
        </w:tc>
      </w:tr>
      <w:tr>
        <w:trPr>
          <w:trHeight w:val="76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қызметiн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74368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1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179702</w:t>
            </w:r>
          </w:p>
        </w:tc>
      </w:tr>
      <w:tr>
        <w:trPr>
          <w:trHeight w:val="49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әкiмiнің қызметiн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177702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0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16717</w:t>
            </w:r>
          </w:p>
        </w:tc>
      </w:tr>
      <w:tr>
        <w:trPr>
          <w:trHeight w:val="6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бөлiмi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16717</w:t>
            </w:r>
          </w:p>
        </w:tc>
      </w:tr>
      <w:tr>
        <w:trPr>
          <w:trHeight w:val="16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бюджетiн орындау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меншiгiн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 саясатты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жөнiндегi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12079</w:t>
            </w:r>
          </w:p>
        </w:tc>
      </w:tr>
      <w:tr>
        <w:trPr>
          <w:trHeight w:val="70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</w:t>
            </w:r>
          </w:p>
        </w:tc>
      </w:tr>
      <w:tr>
        <w:trPr>
          <w:trHeight w:val="10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 дауларды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</w:p>
        </w:tc>
      </w:tr>
      <w:tr>
        <w:trPr>
          <w:trHeight w:val="3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16515</w:t>
            </w:r>
          </w:p>
        </w:tc>
      </w:tr>
      <w:tr>
        <w:trPr>
          <w:trHeight w:val="6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бюджеттiк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16515</w:t>
            </w:r>
          </w:p>
        </w:tc>
      </w:tr>
      <w:tr>
        <w:trPr>
          <w:trHeight w:val="17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16265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180168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</w:p>
        </w:tc>
      </w:tr>
      <w:tr>
        <w:trPr>
          <w:trHeight w:val="6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</w:p>
        </w:tc>
      </w:tr>
      <w:tr>
        <w:trPr>
          <w:trHeight w:val="6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</w:p>
        </w:tc>
      </w:tr>
      <w:tr>
        <w:trPr>
          <w:trHeight w:val="7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178711</w:t>
            </w:r>
          </w:p>
        </w:tc>
      </w:tr>
      <w:tr>
        <w:trPr>
          <w:trHeight w:val="73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178711</w:t>
            </w:r>
          </w:p>
        </w:tc>
      </w:tr>
      <w:tr>
        <w:trPr>
          <w:trHeight w:val="111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177360</w:t>
            </w:r>
          </w:p>
        </w:tc>
      </w:tr>
      <w:tr>
        <w:trPr>
          <w:trHeight w:val="6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 )ауқымдағы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сөндіру жөніндегі іс-шаралар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</w:t>
            </w:r>
          </w:p>
        </w:tc>
      </w:tr>
      <w:tr>
        <w:trPr>
          <w:trHeight w:val="7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6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133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бөлiмi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7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 қамтамасыз ету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8121385</w:t>
            </w:r>
          </w:p>
        </w:tc>
      </w:tr>
      <w:tr>
        <w:trPr>
          <w:trHeight w:val="3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290884</w:t>
            </w:r>
          </w:p>
        </w:tc>
      </w:tr>
      <w:tr>
        <w:trPr>
          <w:trHeight w:val="6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290884</w:t>
            </w:r>
          </w:p>
        </w:tc>
      </w:tr>
      <w:tr>
        <w:trPr>
          <w:trHeight w:val="6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112763</w:t>
            </w:r>
          </w:p>
        </w:tc>
      </w:tr>
      <w:tr>
        <w:trPr>
          <w:trHeight w:val="6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42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112088</w:t>
            </w:r>
          </w:p>
        </w:tc>
      </w:tr>
      <w:tr>
        <w:trPr>
          <w:trHeight w:val="100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178121</w:t>
            </w:r>
          </w:p>
        </w:tc>
      </w:tr>
      <w:tr>
        <w:trPr>
          <w:trHeight w:val="73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178121</w:t>
            </w:r>
          </w:p>
        </w:tc>
      </w:tr>
      <w:tr>
        <w:trPr>
          <w:trHeight w:val="73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орта,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бiлiм беру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5689527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әкiмiнің аппараты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46224</w:t>
            </w:r>
          </w:p>
        </w:tc>
      </w:tr>
      <w:tr>
        <w:trPr>
          <w:trHeight w:val="100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 тегiн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керi алып келудi ұйымдастыру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46224</w:t>
            </w:r>
          </w:p>
        </w:tc>
      </w:tr>
      <w:tr>
        <w:trPr>
          <w:trHeight w:val="6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бөлiмi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5643303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5637603</w:t>
            </w:r>
          </w:p>
        </w:tc>
      </w:tr>
      <w:tr>
        <w:trPr>
          <w:trHeight w:val="79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150052</w:t>
            </w:r>
          </w:p>
        </w:tc>
      </w:tr>
      <w:tr>
        <w:trPr>
          <w:trHeight w:val="4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5487551</w:t>
            </w:r>
          </w:p>
        </w:tc>
      </w:tr>
      <w:tr>
        <w:trPr>
          <w:trHeight w:val="4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70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13106</w:t>
            </w:r>
          </w:p>
        </w:tc>
      </w:tr>
      <w:tr>
        <w:trPr>
          <w:trHeight w:val="6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бөлiмi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13106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13106</w:t>
            </w:r>
          </w:p>
        </w:tc>
      </w:tr>
      <w:tr>
        <w:trPr>
          <w:trHeight w:val="3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2127868</w:t>
            </w:r>
          </w:p>
        </w:tc>
      </w:tr>
      <w:tr>
        <w:trPr>
          <w:trHeight w:val="6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бөлiмi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625680</w:t>
            </w:r>
          </w:p>
        </w:tc>
      </w:tr>
      <w:tr>
        <w:trPr>
          <w:trHeight w:val="106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18398</w:t>
            </w:r>
          </w:p>
        </w:tc>
      </w:tr>
      <w:tr>
        <w:trPr>
          <w:trHeight w:val="103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Ауданның(аудандық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18787</w:t>
            </w:r>
          </w:p>
        </w:tc>
      </w:tr>
      <w:tr>
        <w:trPr>
          <w:trHeight w:val="136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жеткізу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125429</w:t>
            </w:r>
          </w:p>
        </w:tc>
      </w:tr>
      <w:tr>
        <w:trPr>
          <w:trHeight w:val="103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олимпиядаларын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32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40252</w:t>
            </w:r>
          </w:p>
        </w:tc>
      </w:tr>
      <w:tr>
        <w:trPr>
          <w:trHeight w:val="81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40252</w:t>
            </w:r>
          </w:p>
        </w:tc>
      </w:tr>
      <w:tr>
        <w:trPr>
          <w:trHeight w:val="9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26614</w:t>
            </w:r>
          </w:p>
        </w:tc>
      </w:tr>
      <w:tr>
        <w:trPr>
          <w:trHeight w:val="6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есебінен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26614</w:t>
            </w:r>
          </w:p>
        </w:tc>
      </w:tr>
      <w:tr>
        <w:trPr>
          <w:trHeight w:val="10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394543</w:t>
            </w:r>
          </w:p>
        </w:tc>
      </w:tr>
      <w:tr>
        <w:trPr>
          <w:trHeight w:val="6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</w:tr>
      <w:tr>
        <w:trPr>
          <w:trHeight w:val="43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374058</w:t>
            </w:r>
          </w:p>
        </w:tc>
      </w:tr>
      <w:tr>
        <w:trPr>
          <w:trHeight w:val="72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1502188</w:t>
            </w:r>
          </w:p>
        </w:tc>
      </w:tr>
      <w:tr>
        <w:trPr>
          <w:trHeight w:val="72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1502188</w:t>
            </w:r>
          </w:p>
        </w:tc>
      </w:tr>
      <w:tr>
        <w:trPr>
          <w:trHeight w:val="7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1066358</w:t>
            </w:r>
          </w:p>
        </w:tc>
      </w:tr>
      <w:tr>
        <w:trPr>
          <w:trHeight w:val="3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435830</w:t>
            </w:r>
          </w:p>
        </w:tc>
      </w:tr>
      <w:tr>
        <w:trPr>
          <w:trHeight w:val="72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184391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158810</w:t>
            </w:r>
          </w:p>
        </w:tc>
      </w:tr>
      <w:tr>
        <w:trPr>
          <w:trHeight w:val="103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бөлiмi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158810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37828</w:t>
            </w:r>
          </w:p>
        </w:tc>
      </w:tr>
      <w:tr>
        <w:trPr>
          <w:trHeight w:val="6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20712</w:t>
            </w:r>
          </w:p>
        </w:tc>
      </w:tr>
      <w:tr>
        <w:trPr>
          <w:trHeight w:val="6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кәсiптiк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</w:t>
            </w:r>
          </w:p>
        </w:tc>
      </w:tr>
      <w:tr>
        <w:trPr>
          <w:trHeight w:val="102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әлеуметтік қорғау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шаралар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10864</w:t>
            </w:r>
          </w:p>
        </w:tc>
      </w:tr>
      <w:tr>
        <w:trPr>
          <w:trHeight w:val="18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мәдениет,спорт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 мамандарына отын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33815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3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42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</w:t>
            </w:r>
          </w:p>
        </w:tc>
      </w:tr>
      <w:tr>
        <w:trPr>
          <w:trHeight w:val="103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әлеуметтiк көмек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16375</w:t>
            </w:r>
          </w:p>
        </w:tc>
      </w:tr>
      <w:tr>
        <w:trPr>
          <w:trHeight w:val="72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 есебінен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14094</w:t>
            </w:r>
          </w:p>
        </w:tc>
      </w:tr>
      <w:tr>
        <w:trPr>
          <w:trHeight w:val="6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</w:t>
            </w:r>
          </w:p>
        </w:tc>
      </w:tr>
      <w:tr>
        <w:trPr>
          <w:trHeight w:val="7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</w:t>
            </w:r>
          </w:p>
        </w:tc>
      </w:tr>
      <w:tr>
        <w:trPr>
          <w:trHeight w:val="70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26637</w:t>
            </w:r>
          </w:p>
        </w:tc>
      </w:tr>
      <w:tr>
        <w:trPr>
          <w:trHeight w:val="42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26637</w:t>
            </w:r>
          </w:p>
        </w:tc>
      </w:tr>
      <w:tr>
        <w:trPr>
          <w:trHeight w:val="6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</w:t>
            </w:r>
          </w:p>
        </w:tc>
      </w:tr>
      <w:tr>
        <w:trPr>
          <w:trHeight w:val="49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19357</w:t>
            </w:r>
          </w:p>
        </w:tc>
      </w:tr>
      <w:tr>
        <w:trPr>
          <w:trHeight w:val="76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25581</w:t>
            </w:r>
          </w:p>
        </w:tc>
      </w:tr>
      <w:tr>
        <w:trPr>
          <w:trHeight w:val="102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бөлiмi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25581</w:t>
            </w:r>
          </w:p>
        </w:tc>
      </w:tr>
      <w:tr>
        <w:trPr>
          <w:trHeight w:val="5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 саясатты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жөнiндегi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23819</w:t>
            </w:r>
          </w:p>
        </w:tc>
      </w:tr>
      <w:tr>
        <w:trPr>
          <w:trHeight w:val="9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төлемдердi есептеу, төлеу мен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</w:t>
            </w:r>
          </w:p>
        </w:tc>
      </w:tr>
      <w:tr>
        <w:trPr>
          <w:trHeight w:val="3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2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2843072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2249905</w:t>
            </w:r>
          </w:p>
        </w:tc>
      </w:tr>
      <w:tr>
        <w:trPr>
          <w:trHeight w:val="4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бөлiмi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80993</w:t>
            </w:r>
          </w:p>
        </w:tc>
      </w:tr>
      <w:tr>
        <w:trPr>
          <w:trHeight w:val="132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соның iшiнде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жолымен алып қою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жылжымайтын мүлiктi иелiктен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80993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80993</w:t>
            </w:r>
          </w:p>
        </w:tc>
      </w:tr>
      <w:tr>
        <w:trPr>
          <w:trHeight w:val="6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бөлiмi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1212288</w:t>
            </w:r>
          </w:p>
        </w:tc>
      </w:tr>
      <w:tr>
        <w:trPr>
          <w:trHeight w:val="3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1212288</w:t>
            </w:r>
          </w:p>
        </w:tc>
      </w:tr>
      <w:tr>
        <w:trPr>
          <w:trHeight w:val="7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1200000</w:t>
            </w:r>
          </w:p>
        </w:tc>
      </w:tr>
      <w:tr>
        <w:trPr>
          <w:trHeight w:val="42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12288</w:t>
            </w:r>
          </w:p>
        </w:tc>
      </w:tr>
      <w:tr>
        <w:trPr>
          <w:trHeight w:val="7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950908</w:t>
            </w:r>
          </w:p>
        </w:tc>
      </w:tr>
      <w:tr>
        <w:trPr>
          <w:trHeight w:val="103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636869</w:t>
            </w:r>
          </w:p>
        </w:tc>
      </w:tr>
      <w:tr>
        <w:trPr>
          <w:trHeight w:val="76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243511</w:t>
            </w:r>
          </w:p>
        </w:tc>
      </w:tr>
      <w:tr>
        <w:trPr>
          <w:trHeight w:val="73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есебінен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323640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69718</w:t>
            </w:r>
          </w:p>
        </w:tc>
      </w:tr>
      <w:tr>
        <w:trPr>
          <w:trHeight w:val="10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314039</w:t>
            </w:r>
          </w:p>
        </w:tc>
      </w:tr>
      <w:tr>
        <w:trPr>
          <w:trHeight w:val="7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255563</w:t>
            </w:r>
          </w:p>
        </w:tc>
      </w:tr>
      <w:tr>
        <w:trPr>
          <w:trHeight w:val="42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58476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</w:t>
            </w:r>
          </w:p>
        </w:tc>
      </w:tr>
      <w:tr>
        <w:trPr>
          <w:trHeight w:val="103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5566</w:t>
            </w:r>
          </w:p>
        </w:tc>
      </w:tr>
      <w:tr>
        <w:trPr>
          <w:trHeight w:val="40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399030</w:t>
            </w:r>
          </w:p>
        </w:tc>
      </w:tr>
      <w:tr>
        <w:trPr>
          <w:trHeight w:val="13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бөлiмi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399030</w:t>
            </w:r>
          </w:p>
        </w:tc>
      </w:tr>
      <w:tr>
        <w:trPr>
          <w:trHeight w:val="6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72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6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389730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389730</w:t>
            </w:r>
          </w:p>
        </w:tc>
      </w:tr>
      <w:tr>
        <w:trPr>
          <w:trHeight w:val="40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194137</w:t>
            </w:r>
          </w:p>
        </w:tc>
      </w:tr>
      <w:tr>
        <w:trPr>
          <w:trHeight w:val="139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бөлiмi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194137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53300</w:t>
            </w:r>
          </w:p>
        </w:tc>
      </w:tr>
      <w:tr>
        <w:trPr>
          <w:trHeight w:val="6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16445</w:t>
            </w:r>
          </w:p>
        </w:tc>
      </w:tr>
      <w:tr>
        <w:trPr>
          <w:trHeight w:val="6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0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122892</w:t>
            </w:r>
          </w:p>
        </w:tc>
      </w:tr>
      <w:tr>
        <w:trPr>
          <w:trHeight w:val="6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кеңiстiк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258180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44005</w:t>
            </w:r>
          </w:p>
        </w:tc>
      </w:tr>
      <w:tr>
        <w:trPr>
          <w:trHeight w:val="70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бөлiмi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44005</w:t>
            </w:r>
          </w:p>
        </w:tc>
      </w:tr>
      <w:tr>
        <w:trPr>
          <w:trHeight w:val="42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44005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161797</w:t>
            </w:r>
          </w:p>
        </w:tc>
      </w:tr>
      <w:tr>
        <w:trPr>
          <w:trHeight w:val="73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бөлiмi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161797</w:t>
            </w:r>
          </w:p>
        </w:tc>
      </w:tr>
      <w:tr>
        <w:trPr>
          <w:trHeight w:val="6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22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156297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31980</w:t>
            </w:r>
          </w:p>
        </w:tc>
      </w:tr>
      <w:tr>
        <w:trPr>
          <w:trHeight w:val="6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31980</w:t>
            </w:r>
          </w:p>
        </w:tc>
      </w:tr>
      <w:tr>
        <w:trPr>
          <w:trHeight w:val="73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26176</w:t>
            </w:r>
          </w:p>
        </w:tc>
      </w:tr>
      <w:tr>
        <w:trPr>
          <w:trHeight w:val="76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</w:t>
            </w:r>
          </w:p>
        </w:tc>
      </w:tr>
      <w:tr>
        <w:trPr>
          <w:trHeight w:val="9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20398</w:t>
            </w:r>
          </w:p>
        </w:tc>
      </w:tr>
      <w:tr>
        <w:trPr>
          <w:trHeight w:val="6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бөлiмi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5123</w:t>
            </w:r>
          </w:p>
        </w:tc>
      </w:tr>
      <w:tr>
        <w:trPr>
          <w:trHeight w:val="103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тiлдердi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мәдениеттi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саясатты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4973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0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бөлiмi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8376</w:t>
            </w:r>
          </w:p>
        </w:tc>
      </w:tr>
      <w:tr>
        <w:trPr>
          <w:trHeight w:val="6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ақпарат,мемлекеттілікті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8226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</w:t>
            </w:r>
          </w:p>
        </w:tc>
      </w:tr>
      <w:tr>
        <w:trPr>
          <w:trHeight w:val="10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6749</w:t>
            </w:r>
          </w:p>
        </w:tc>
      </w:tr>
      <w:tr>
        <w:trPr>
          <w:trHeight w:val="40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80101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30023</w:t>
            </w:r>
          </w:p>
        </w:tc>
      </w:tr>
      <w:tr>
        <w:trPr>
          <w:trHeight w:val="7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бөлiмi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9663</w:t>
            </w:r>
          </w:p>
        </w:tc>
      </w:tr>
      <w:tr>
        <w:trPr>
          <w:trHeight w:val="11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9513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бөлiмi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13765</w:t>
            </w:r>
          </w:p>
        </w:tc>
      </w:tr>
      <w:tr>
        <w:trPr>
          <w:trHeight w:val="100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7515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6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112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0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6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бюджеттiк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</w:t>
            </w:r>
          </w:p>
        </w:tc>
      </w:tr>
      <w:tr>
        <w:trPr>
          <w:trHeight w:val="70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</w:t>
            </w:r>
          </w:p>
        </w:tc>
      </w:tr>
      <w:tr>
        <w:trPr>
          <w:trHeight w:val="73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6584</w:t>
            </w:r>
          </w:p>
        </w:tc>
      </w:tr>
      <w:tr>
        <w:trPr>
          <w:trHeight w:val="3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12280</w:t>
            </w:r>
          </w:p>
        </w:tc>
      </w:tr>
      <w:tr>
        <w:trPr>
          <w:trHeight w:val="6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бөлiмi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12280</w:t>
            </w:r>
          </w:p>
        </w:tc>
      </w:tr>
      <w:tr>
        <w:trPr>
          <w:trHeight w:val="9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</w:t>
            </w:r>
          </w:p>
        </w:tc>
      </w:tr>
      <w:tr>
        <w:trPr>
          <w:trHeight w:val="6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</w:t>
            </w:r>
          </w:p>
        </w:tc>
      </w:tr>
      <w:tr>
        <w:trPr>
          <w:trHeight w:val="40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09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37798</w:t>
            </w:r>
          </w:p>
        </w:tc>
      </w:tr>
      <w:tr>
        <w:trPr>
          <w:trHeight w:val="6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бөлiмi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37798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37798</w:t>
            </w:r>
          </w:p>
        </w:tc>
      </w:tr>
      <w:tr>
        <w:trPr>
          <w:trHeight w:val="7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37798</w:t>
            </w:r>
          </w:p>
        </w:tc>
      </w:tr>
      <w:tr>
        <w:trPr>
          <w:trHeight w:val="6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12087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12087</w:t>
            </w:r>
          </w:p>
        </w:tc>
      </w:tr>
      <w:tr>
        <w:trPr>
          <w:trHeight w:val="73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</w:t>
            </w:r>
          </w:p>
        </w:tc>
      </w:tr>
      <w:tr>
        <w:trPr>
          <w:trHeight w:val="103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</w:t>
            </w:r>
          </w:p>
        </w:tc>
      </w:tr>
      <w:tr>
        <w:trPr>
          <w:trHeight w:val="3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3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</w:t>
            </w:r>
          </w:p>
        </w:tc>
      </w:tr>
      <w:tr>
        <w:trPr>
          <w:trHeight w:val="100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33822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33822</w:t>
            </w:r>
          </w:p>
        </w:tc>
      </w:tr>
      <w:tr>
        <w:trPr>
          <w:trHeight w:val="6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бөлiмi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33822</w:t>
            </w:r>
          </w:p>
        </w:tc>
      </w:tr>
      <w:tr>
        <w:trPr>
          <w:trHeight w:val="6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33822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203577</w:t>
            </w:r>
          </w:p>
        </w:tc>
      </w:tr>
      <w:tr>
        <w:trPr>
          <w:trHeight w:val="73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</w:t>
            </w:r>
          </w:p>
        </w:tc>
      </w:tr>
      <w:tr>
        <w:trPr>
          <w:trHeight w:val="6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бөлiмi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</w:t>
            </w:r>
          </w:p>
        </w:tc>
      </w:tr>
      <w:tr>
        <w:trPr>
          <w:trHeight w:val="106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198258</w:t>
            </w:r>
          </w:p>
        </w:tc>
      </w:tr>
      <w:tr>
        <w:trPr>
          <w:trHeight w:val="10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117359</w:t>
            </w:r>
          </w:p>
        </w:tc>
      </w:tr>
      <w:tr>
        <w:trPr>
          <w:trHeight w:val="24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Өңірлерді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округтарды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шешу үшін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117359</w:t>
            </w:r>
          </w:p>
        </w:tc>
      </w:tr>
      <w:tr>
        <w:trPr>
          <w:trHeight w:val="6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117359</w:t>
            </w:r>
          </w:p>
        </w:tc>
      </w:tr>
      <w:tr>
        <w:trPr>
          <w:trHeight w:val="70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бөлiмi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15427</w:t>
            </w:r>
          </w:p>
        </w:tc>
      </w:tr>
      <w:tr>
        <w:trPr>
          <w:trHeight w:val="70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15427</w:t>
            </w:r>
          </w:p>
        </w:tc>
      </w:tr>
      <w:tr>
        <w:trPr>
          <w:trHeight w:val="10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15427</w:t>
            </w:r>
          </w:p>
        </w:tc>
      </w:tr>
      <w:tr>
        <w:trPr>
          <w:trHeight w:val="132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бөлiмi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53976</w:t>
            </w:r>
          </w:p>
        </w:tc>
      </w:tr>
      <w:tr>
        <w:trPr>
          <w:trHeight w:val="5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көлiгi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</w:t>
            </w:r>
          </w:p>
        </w:tc>
      </w:tr>
      <w:tr>
        <w:trPr>
          <w:trHeight w:val="46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03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46893</w:t>
            </w:r>
          </w:p>
        </w:tc>
      </w:tr>
      <w:tr>
        <w:trPr>
          <w:trHeight w:val="6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46893</w:t>
            </w:r>
          </w:p>
        </w:tc>
      </w:tr>
      <w:tr>
        <w:trPr>
          <w:trHeight w:val="7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бөлiмi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11496</w:t>
            </w:r>
          </w:p>
        </w:tc>
      </w:tr>
      <w:tr>
        <w:trPr>
          <w:trHeight w:val="106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11496</w:t>
            </w:r>
          </w:p>
        </w:tc>
      </w:tr>
      <w:tr>
        <w:trPr>
          <w:trHeight w:val="6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11496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1275464</w:t>
            </w:r>
          </w:p>
        </w:tc>
      </w:tr>
      <w:tr>
        <w:trPr>
          <w:trHeight w:val="3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1275464</w:t>
            </w:r>
          </w:p>
        </w:tc>
      </w:tr>
      <w:tr>
        <w:trPr>
          <w:trHeight w:val="72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1275464</w:t>
            </w:r>
          </w:p>
        </w:tc>
      </w:tr>
      <w:tr>
        <w:trPr>
          <w:trHeight w:val="102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нысаналы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</w:t>
            </w:r>
          </w:p>
        </w:tc>
      </w:tr>
      <w:tr>
        <w:trPr>
          <w:trHeight w:val="42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1270000</w:t>
            </w:r>
          </w:p>
        </w:tc>
      </w:tr>
      <w:tr>
        <w:trPr>
          <w:trHeight w:val="51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172528</w:t>
            </w:r>
          </w:p>
        </w:tc>
      </w:tr>
      <w:tr>
        <w:trPr>
          <w:trHeight w:val="46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172528</w:t>
            </w:r>
          </w:p>
        </w:tc>
      </w:tr>
      <w:tr>
        <w:trPr>
          <w:trHeight w:val="6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172528</w:t>
            </w:r>
          </w:p>
        </w:tc>
      </w:tr>
      <w:tr>
        <w:trPr>
          <w:trHeight w:val="7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172493</w:t>
            </w:r>
          </w:p>
        </w:tc>
      </w:tr>
      <w:tr>
        <w:trPr>
          <w:trHeight w:val="9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III.Таза бюджеттік кредиттеу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28633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33755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33755</w:t>
            </w:r>
          </w:p>
        </w:tc>
      </w:tr>
      <w:tr>
        <w:trPr>
          <w:trHeight w:val="72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бюджеттiк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33755</w:t>
            </w:r>
          </w:p>
        </w:tc>
      </w:tr>
      <w:tr>
        <w:trPr>
          <w:trHeight w:val="6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33755</w:t>
            </w:r>
          </w:p>
        </w:tc>
      </w:tr>
      <w:tr>
        <w:trPr>
          <w:trHeight w:val="6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есебінен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33755</w:t>
            </w:r>
          </w:p>
        </w:tc>
      </w:tr>
      <w:tr>
        <w:trPr>
          <w:trHeight w:val="40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</w:t>
            </w:r>
          </w:p>
        </w:tc>
      </w:tr>
      <w:tr>
        <w:trPr>
          <w:trHeight w:val="72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</w:t>
            </w:r>
          </w:p>
        </w:tc>
      </w:tr>
      <w:tr>
        <w:trPr>
          <w:trHeight w:val="7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</w:t>
            </w:r>
          </w:p>
        </w:tc>
      </w:tr>
      <w:tr>
        <w:trPr>
          <w:trHeight w:val="6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-1169706</w:t>
            </w:r>
          </w:p>
        </w:tc>
      </w:tr>
      <w:tr>
        <w:trPr>
          <w:trHeight w:val="7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1169706</w:t>
            </w:r>
          </w:p>
        </w:tc>
      </w:tr>
      <w:tr>
        <w:trPr>
          <w:trHeight w:val="42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373829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373829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373829</w:t>
            </w:r>
          </w:p>
        </w:tc>
      </w:tr>
      <w:tr>
        <w:trPr>
          <w:trHeight w:val="7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облыстық маңызы бар қаланың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373829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968405</w:t>
            </w:r>
          </w:p>
        </w:tc>
      </w:tr>
      <w:tr>
        <w:trPr>
          <w:trHeight w:val="49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968405</w:t>
            </w:r>
          </w:p>
        </w:tc>
      </w:tr>
      <w:tr>
        <w:trPr>
          <w:trHeight w:val="46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968405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бос қалдықтары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968405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699"/>
        <w:gridCol w:w="699"/>
        <w:gridCol w:w="8863"/>
        <w:gridCol w:w="2204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4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</w:t>
            </w:r>
          </w:p>
        </w:tc>
      </w:tr>
      <w:tr>
        <w:trPr>
          <w:trHeight w:val="43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</w:t>
            </w:r>
          </w:p>
        </w:tc>
      </w:tr>
      <w:tr>
        <w:trPr>
          <w:trHeight w:val="6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</w:t>
            </w:r>
          </w:p>
        </w:tc>
      </w:tr>
      <w:tr>
        <w:trPr>
          <w:trHeight w:val="7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592"/>
        <w:gridCol w:w="669"/>
        <w:gridCol w:w="8971"/>
        <w:gridCol w:w="2179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4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 Қаржы активтерімен жасалатын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795"/>
        <w:gridCol w:w="617"/>
        <w:gridCol w:w="8789"/>
        <w:gridCol w:w="2187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4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-1169706</w:t>
            </w:r>
          </w:p>
        </w:tc>
      </w:tr>
      <w:tr>
        <w:trPr>
          <w:trHeight w:val="6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1169706</w:t>
            </w:r>
          </w:p>
        </w:tc>
      </w:tr>
      <w:tr>
        <w:trPr>
          <w:trHeight w:val="4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968405</w:t>
            </w:r>
          </w:p>
        </w:tc>
      </w:tr>
      <w:tr>
        <w:trPr>
          <w:trHeight w:val="4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968405</w:t>
            </w:r>
          </w:p>
        </w:tc>
      </w:tr>
      <w:tr>
        <w:trPr>
          <w:trHeight w:val="46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968405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облыстық маңызы бар қаланың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 қарыздары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968405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