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36f4" w14:textId="e733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2012 жылдың  21 желтоқсандағы "Іле ауданының 2013-2015 жылдарға арналған аудандық бюджеті туралы N 13-55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2013 жылғы 04 шілдедегі N 19-93 шешімі. Алматы облысының әділет департаментінде 2013 жылы 17 шілдеде N 2407 болып тіркелді. Күші жойылды - Алматы облысы Іле аудандық мәслихатының 2014 жылғы 10 ақпандағы N 28-135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10.02.2014 N 28-135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2012 жылғы 21 желтоқсандағы "Іле ауданының 2013-2015 жылдарға арналған аудандық бюджеті туралы" N 13-55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2274 нөмірімен енгізілген, 2013 жылғы 18 қаңтардағы N 4(4483) аудандық "Іле таңы" газетінде жарияланған), Іле аудандық мәслихатының 2013 жылғы 05 наурыздағы "Іле аудандық мәслихатының 2012 жылдың 21 желтоқсандағы "Іле ауданының 2013-2015 жылдарға арналған аудандық бюджеті туралы" N 15-75 шешіміне өзгерістер енгізу туралы" (2013 жылғы 14 наурыздағы нормативтік құқықтық актілерді мемлекеттік тіркеу Тізілімінде 2317 нөмірімен енгізілген, 2013 жылғы 29 наурыздағы N 14(4493) аудандық "Іле таңы" газетінде жарияланған), Іле аудандық мәслихатының 2013 жылғы 04 маусымдағы "Іле аудандық мәслихатының 2012 жылдың 21 желтоқсандағы "Іле ауданының 2013-2015 жылдарға арналған аудандық бюджеті туралы N 17-88 шешіміне өзгерістер енгізу туралы" (2013 жылғы 13 маусымдағы нормативтік құқықтық актілерді мемлекеттік тіркеу Тізілімінде 2382 нөмірімен енгізілген, 2013 жылғы 28 маусымдағы N 26 (4505) аудандық "Іле таңы"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"35117507" саны "35166279"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"4799993" саны "4848765"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"1863403" саны "1912175"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"37037116" саны "37085888"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Ғ.Надырбекова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"Іле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Естеусізова Гүлнар Таутайқызы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шілде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04 шілдедегі "Іле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19-93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 2012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"Іле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13-55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қосымшасы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36"/>
        <w:gridCol w:w="752"/>
        <w:gridCol w:w="800"/>
        <w:gridCol w:w="7963"/>
        <w:gridCol w:w="214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35 166 279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30 262 004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1 671 200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1 269 400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9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10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кәсiпкерлерден,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359 000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28 551 564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28 487 254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фильтрлі сигареттер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28 017 204</w:t>
            </w:r>
          </w:p>
        </w:tc>
      </w:tr>
      <w:tr>
        <w:trPr>
          <w:trHeight w:val="10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фильтрсіз сигареттер,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папиростар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13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 1,5-тен 12 процентке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 аз ликер-арақ бұйымдары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212 000</w:t>
            </w:r>
          </w:p>
        </w:tc>
      </w:tr>
      <w:tr>
        <w:trPr>
          <w:trHeight w:val="12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 қоспағанда)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</w:t>
            </w:r>
          </w:p>
        </w:tc>
      </w:tr>
      <w:tr>
        <w:trPr>
          <w:trHeight w:val="11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алынатын алым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2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13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ипотекасы үшін алынатын алым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0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10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16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4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39 240</w:t>
            </w:r>
          </w:p>
        </w:tc>
      </w:tr>
      <w:tr>
        <w:trPr>
          <w:trHeight w:val="23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30 600</w:t>
            </w:r>
          </w:p>
        </w:tc>
      </w:tr>
      <w:tr>
        <w:trPr>
          <w:trHeight w:val="23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18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22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белгі беретін қаруды, ұңғысыз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0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3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3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4 848 765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4 848 765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4 848 765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1 912 175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2 936 590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58"/>
        <w:gridCol w:w="918"/>
        <w:gridCol w:w="827"/>
        <w:gridCol w:w="7910"/>
        <w:gridCol w:w="213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37 085 888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320 471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285 802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12 682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12 682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94 692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75 975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18 717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178 428</w:t>
            </w:r>
          </w:p>
        </w:tc>
      </w:tr>
      <w:tr>
        <w:trPr>
          <w:trHeight w:val="13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170 868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</w:p>
        </w:tc>
      </w:tr>
      <w:tr>
        <w:trPr>
          <w:trHeight w:val="19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12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19 479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19 479</w:t>
            </w:r>
          </w:p>
        </w:tc>
      </w:tr>
      <w:tr>
        <w:trPr>
          <w:trHeight w:val="17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19 009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44 387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40 910</w:t>
            </w:r>
          </w:p>
        </w:tc>
      </w:tr>
      <w:tr>
        <w:trPr>
          <w:trHeight w:val="18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12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тұрғын үй-коммуналдық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6 796 397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454 682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454 682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138 030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316 652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3 983 711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25 076</w:t>
            </w:r>
          </w:p>
        </w:tc>
      </w:tr>
      <w:tr>
        <w:trPr>
          <w:trHeight w:val="10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25 076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3 958 635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3 958 635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2 358 004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346 292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20 478</w:t>
            </w:r>
          </w:p>
        </w:tc>
      </w:tr>
      <w:tr>
        <w:trPr>
          <w:trHeight w:val="14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16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95 121</w:t>
            </w:r>
          </w:p>
        </w:tc>
      </w:tr>
      <w:tr>
        <w:trPr>
          <w:trHeight w:val="15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41 974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күрделi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164 919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2 011 712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2 011 712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306 627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275 184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275 184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51 304</w:t>
            </w:r>
          </w:p>
        </w:tc>
      </w:tr>
      <w:tr>
        <w:trPr>
          <w:trHeight w:val="21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34 767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26 316</w:t>
            </w:r>
          </w:p>
        </w:tc>
      </w:tr>
      <w:tr>
        <w:trPr>
          <w:trHeight w:val="11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38 745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47 649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49 446</w:t>
            </w:r>
          </w:p>
        </w:tc>
      </w:tr>
      <w:tr>
        <w:trPr>
          <w:trHeight w:val="18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15 647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31 443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31 443</w:t>
            </w:r>
          </w:p>
        </w:tc>
      </w:tr>
      <w:tr>
        <w:trPr>
          <w:trHeight w:val="16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28 969</w:t>
            </w:r>
          </w:p>
        </w:tc>
      </w:tr>
      <w:tr>
        <w:trPr>
          <w:trHeight w:val="12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2 737 018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1 550 671</w:t>
            </w:r>
          </w:p>
        </w:tc>
      </w:tr>
      <w:tr>
        <w:trPr>
          <w:trHeight w:val="14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95 160</w:t>
            </w:r>
          </w:p>
        </w:tc>
      </w:tr>
      <w:tr>
        <w:trPr>
          <w:trHeight w:val="15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сатып алу жолымен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4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83 500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804 505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660 252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144 253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881 094</w:t>
            </w:r>
          </w:p>
        </w:tc>
      </w:tr>
      <w:tr>
        <w:trPr>
          <w:trHeight w:val="12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680 427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</w:p>
        </w:tc>
      </w:tr>
      <w:tr>
        <w:trPr>
          <w:trHeight w:val="10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315 987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339 640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200 667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200 667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305 253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305 253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38 409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11 238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254 106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266 572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42 053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42 053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42 053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167 264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167 264</w:t>
            </w:r>
          </w:p>
        </w:tc>
      </w:tr>
      <w:tr>
        <w:trPr>
          <w:trHeight w:val="10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6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26 419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</w:tr>
      <w:tr>
        <w:trPr>
          <w:trHeight w:val="13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күрделi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18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</w:p>
        </w:tc>
      </w:tr>
      <w:tr>
        <w:trPr>
          <w:trHeight w:val="14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</w:p>
        </w:tc>
      </w:tr>
      <w:tr>
        <w:trPr>
          <w:trHeight w:val="12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144 246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37 919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10 834</w:t>
            </w:r>
          </w:p>
        </w:tc>
      </w:tr>
      <w:tr>
        <w:trPr>
          <w:trHeight w:val="8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10 834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</w:t>
            </w:r>
          </w:p>
        </w:tc>
      </w:tr>
      <w:tr>
        <w:trPr>
          <w:trHeight w:val="10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16 362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2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20 001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20 001</w:t>
            </w:r>
          </w:p>
        </w:tc>
      </w:tr>
      <w:tr>
        <w:trPr>
          <w:trHeight w:val="14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9 967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10 034</w:t>
            </w:r>
          </w:p>
        </w:tc>
      </w:tr>
      <w:tr>
        <w:trPr>
          <w:trHeight w:val="13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86 326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86 326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86 326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</w:p>
        </w:tc>
      </w:tr>
      <w:tr>
        <w:trPr>
          <w:trHeight w:val="14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314 491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314 491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314 491</w:t>
            </w:r>
          </w:p>
        </w:tc>
      </w:tr>
      <w:tr>
        <w:trPr>
          <w:trHeight w:val="16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314 491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219 203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</w:p>
        </w:tc>
      </w:tr>
      <w:tr>
        <w:trPr>
          <w:trHeight w:val="14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213 400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150 456</w:t>
            </w:r>
          </w:p>
        </w:tc>
      </w:tr>
      <w:tr>
        <w:trPr>
          <w:trHeight w:val="12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150 456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16 206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16 206</w:t>
            </w:r>
          </w:p>
        </w:tc>
      </w:tr>
      <w:tr>
        <w:trPr>
          <w:trHeight w:val="14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46 738</w:t>
            </w:r>
          </w:p>
        </w:tc>
      </w:tr>
      <w:tr>
        <w:trPr>
          <w:trHeight w:val="17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8 038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25 921 714 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25 921 714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25 921 714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25 916 398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71 458</w:t>
            </w:r>
          </w:p>
        </w:tc>
      </w:tr>
      <w:tr>
        <w:trPr>
          <w:trHeight w:val="13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10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 кредиттер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1"/>
        <w:gridCol w:w="774"/>
        <w:gridCol w:w="951"/>
        <w:gridCol w:w="7922"/>
        <w:gridCol w:w="220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596"/>
        <w:gridCol w:w="691"/>
        <w:gridCol w:w="634"/>
        <w:gridCol w:w="8305"/>
        <w:gridCol w:w="220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62"/>
        <w:gridCol w:w="783"/>
        <w:gridCol w:w="961"/>
        <w:gridCol w:w="7816"/>
        <w:gridCol w:w="224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- 1 991 067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1 991 067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343 433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343 433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343 433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1 754 612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1 754 612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78"/>
        <w:gridCol w:w="691"/>
        <w:gridCol w:w="504"/>
        <w:gridCol w:w="8544"/>
        <w:gridCol w:w="226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642"/>
        <w:gridCol w:w="792"/>
        <w:gridCol w:w="968"/>
        <w:gridCol w:w="7442"/>
        <w:gridCol w:w="228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73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11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00 8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106977</w:t>
            </w:r>
          </w:p>
        </w:tc>
      </w:tr>
      <w:tr>
        <w:trPr>
          <w:trHeight w:val="109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