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cf93" w14:textId="42fc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2012 жылдың  21 желтоқсандағы "Іле ауданының 2013-2015 жылдарға арналған аудандық бюджеті туралы N 13-55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04 маусымдағы N 17-88 шешімі. Алматы облысының әділет департаментінде 2013 жылы 13 маусымда N 2382 болып тіркелді. Күші жойылды - Алматы облысы Іле аудандық мәслихатының 2014 жылғы 10 ақпандағы N 28-135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10.02.2014 N 28-135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2012 жылғы 21 желтоқсандағы "Іле ауданының 2013-2015 жылдарға арналған аудандық бюджеті туралы" N 13-55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2274 нөмірімен енгізілген, 2013 жылдың 18 қаңтардағы N 4(4483) аудандық "Іле таңы" газетінде жарияланған), Іле аудандық мәслихатының 2013 жылғы 05 наурыздағы "Іле аудандық мәслихатының 2012 жылдың 21 желтоқсандағы "Іле ауданының 2013-2015 жылдарға арналған аудандық бюджеті туралы" N 15-75 шешіміне өзгерістер енгізу туралы" (2013 жылғы 14 наурыздағы нормативтік құқықтық актілерді мемлекеттік тіркеу Тізілімінде 2317 нөмірімен енгізілген, 2013 жылдың 29 наурыздағы N 14(4493) аудандық "Іле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"Кірістер" "34599878" саны "35117507" санына ауыстырылсын,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"0" саны "13910"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"4296274" саны "4799993"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"1635586" саны "1863403"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"2660688" саны "2936590"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"36588627" саны "37037116"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"-2060207" саны "-1991067"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пайдалануы)" "2060207" саны "1991067"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Г.Надырбекова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Іле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Естеусізова Гүлнар                                                        Таутайқызы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жылқы 04 маусымдағы "Іле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15-75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шешімнің 1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 2012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38"/>
        <w:gridCol w:w="744"/>
        <w:gridCol w:w="695"/>
        <w:gridCol w:w="8234"/>
        <w:gridCol w:w="22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35117507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30262004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28551564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28487254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28017204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14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12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1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0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4799993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4799993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4799993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1863403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74"/>
        <w:gridCol w:w="815"/>
        <w:gridCol w:w="702"/>
        <w:gridCol w:w="8177"/>
        <w:gridCol w:w="22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37037116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295203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94692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16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6765039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138030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3983711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3958635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3958635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2358004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346292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164919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2011712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2011712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275184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15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28969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2737018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1550671</w:t>
            </w:r>
          </w:p>
        </w:tc>
      </w:tr>
      <w:tr>
        <w:trPr>
          <w:trHeight w:val="12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95160</w:t>
            </w:r>
          </w:p>
        </w:tc>
      </w:tr>
      <w:tr>
        <w:trPr>
          <w:trHeight w:val="14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сатып алу жолымен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804505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660252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881094</w:t>
            </w:r>
          </w:p>
        </w:tc>
      </w:tr>
      <w:tr>
        <w:trPr>
          <w:trHeight w:val="12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680427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315987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254106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10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3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12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219203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213400</w:t>
            </w:r>
          </w:p>
        </w:tc>
      </w:tr>
      <w:tr>
        <w:trPr>
          <w:trHeight w:val="10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46738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</w:t>
            </w:r>
          </w:p>
        </w:tc>
      </w:tr>
      <w:tr>
        <w:trPr>
          <w:trHeight w:val="13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