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568e" w14:textId="36d56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әкімдігінің 2013 жылғы 15 сәуірдегі N 3-676 қаулысы. Алматы облысының әділет департаментімен 2013 жылы 15 мамырда N 2355 болып тіркелді. Күші жойылды - Алматы облысы Іле ауданы әкімдігінің 2016 жылғы 21 шілдедегі № 286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Іле ауданы әкімдігінің 21.07.2016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Еңбек нарығындағы жағдайды және бюджет қаражатына қарай нысаналы топтарға жататын адамдардың қосымша тізбесі келесідей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 және одан да көп ай жұмыс істемейтін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бұрын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отбасында бірде-бір жұмыс істейтін мүшесі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техникалық және кәсіптік оқу орындарын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елу жастан үлкен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(әлеуметтік саланың мәселелеріне)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