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c6df" w14:textId="0c8c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05 наурыздағы N 15-75 шешімі, Алматы облысының Әділет департаментінде 2013 жылы 14 наурызда N 2317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жылдың 18 қаңтардағы N 4(4483) аудандық "Іле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"36632680" саны "34599878"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"6329076" саны "4296274"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"3289172" саны "1635586"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"3039904" саны "2660688"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"36967358" саны "36588627"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"71941" саны "71458"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"5954" саны "6437"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(профицит)" "-406619" саны "-2060207"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пайдалануы) "406619" саны "2060207"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Н.Абилев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Естеусізова Гүлнар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наурыз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наурыздағы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15-75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шешімнің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2012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7"/>
        <w:gridCol w:w="742"/>
        <w:gridCol w:w="920"/>
        <w:gridCol w:w="7810"/>
        <w:gridCol w:w="23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34599878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30262004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28551564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28487254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28017204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15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4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22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2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2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0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4296274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1635586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28"/>
        <w:gridCol w:w="945"/>
        <w:gridCol w:w="926"/>
        <w:gridCol w:w="7589"/>
        <w:gridCol w:w="239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36588627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289355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150948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7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17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12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6705987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3972842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3947766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3947766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2309821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353109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1956712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1956712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275109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</w:t>
            </w:r>
          </w:p>
        </w:tc>
      </w:tr>
      <w:tr>
        <w:trPr>
          <w:trHeight w:val="18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15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14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2498768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1299168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сатып алу жолымен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636502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509246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894347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691468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254106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4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7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жер қатынастары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15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жер қатынастары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42"/>
        <w:gridCol w:w="785"/>
        <w:gridCol w:w="963"/>
        <w:gridCol w:w="7721"/>
        <w:gridCol w:w="236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05"/>
        <w:gridCol w:w="700"/>
        <w:gridCol w:w="660"/>
        <w:gridCol w:w="8050"/>
        <w:gridCol w:w="24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86"/>
        <w:gridCol w:w="701"/>
        <w:gridCol w:w="511"/>
        <w:gridCol w:w="8348"/>
        <w:gridCol w:w="24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31"/>
        <w:gridCol w:w="752"/>
        <w:gridCol w:w="915"/>
        <w:gridCol w:w="7739"/>
        <w:gridCol w:w="24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-2060207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2060207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612"/>
        <w:gridCol w:w="760"/>
        <w:gridCol w:w="917"/>
        <w:gridCol w:w="7457"/>
        <w:gridCol w:w="243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10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