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a33f" w14:textId="e84a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аудандақ мәслихатының 2013 жылғы 08 қарашадағы N 26-147 шешімі. Алматы облысының Әділет департаментімен 2013 жылы 20 қарашада N 2475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106-бабы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2012 жылғы 25 желтоқсандағы "Ескелді ауданының 2013-2015 жылдарға арналған аудандық бюджеті туралы" N 16-88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2271 енгізілген, 2013 жылдың 25 қаңтардағы аудандық "Жетісу шұғыласы" газетінің N 4 жарияланған), Ескелді аудандық мәслихатының 2013 жылғы 11 наурыздағы "Ескелді ауданы мәслихатының 2012 жылғы 25 желтоқсандағы "Ескелді ауданының 2013-2015 жылдарға арналған аудандық бюджеті туралы" N 16-88 шешіміне өзгерістер енгізу туралы" N 17-93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18 наурызында нормативтік құқықтық актілерді мемлекеттік тіркеу Тізілімінде N 2334 енгізілген, 2013 жылдың 12 сәуірінде аудандық "Жетісу шұғыласы" газетінің N 15 жарияланған), Ескелді аудандық мәслихатының 2013 жылғы 5 маусымдағы "Ескелді ауданы мәслихатының 2012 жылғы 25 желтоқсандағы "Ескелді ауданының 2013-2015 жылдарға арналған аудандық бюджеті туралы" N 16-88 шешіміне өзгерістер енгізу туралы" N 19-110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14 маусымында нормативтік құқықтық актілерді мемлекеттік тіркеу Тізілімінде N 2385 енгізілген, 2013 жылдың 28 маусымында аудандық "Жетісу шұғыласы" газетінің N 26 жарияланған), Ескелді аудандық мәслихатының 2013 жылғы 4 шілдедегі "Ескелді ауданы мәслихатының 2012 жылғы 25 желтоқсандағы "Ескелді ауданының 2013-2015 жылдарға арналған аудандық бюджеті туралы" N 16-88 шешіміне өзгерістер енгізу туралы" N 21-120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16 шілдеде нормативтік құқықтық актілерді мемлекеттік тіркеу Тізілімінде N 2402 енгізілген, 2013 жылдың 2 тамызда аудандық "Жетісу шұғыласы" газетінің N 31 жарияланған), Ескелді аудандық мәслихатының 2013 жылғы 20 тамыздағы "Ескелді ауданы мәслихатының 2012 жылғы 25 желтоқсандағы "Ескелді ауданының 2013-2015 жылдарға арналған аудандық бюджеті туралы" N 16-88 шешіміне өзгерістер енгізу туралы" N 24-138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03 қыркүйекте нормативтік құқықтық актілерді мемлекеттік тіркеу Тізілімінде N 2440 енгізілген, 2013 жылдың 20 қыркүйегінде аудандық "Жетісу шұғыласы" газетінің N 38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"3695850" саны "3726597"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"150920" саны "152849"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"7252" саны "9252"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"6500" саны "6643"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"3531178" саны "3557853"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"3698924" саны "3729671"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"59647" саны "59446"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"72702" саны "72501"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"-75121" саны "-74920"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"75121" саны "74920"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"72702" саны "72501"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қарашадағы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16-88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26-147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7"/>
        <w:gridCol w:w="691"/>
        <w:gridCol w:w="8693"/>
        <w:gridCol w:w="231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3726597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133724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3557853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3557853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43"/>
        <w:gridCol w:w="796"/>
        <w:gridCol w:w="796"/>
        <w:gridCol w:w="7641"/>
        <w:gridCol w:w="233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3729671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315862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290885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153924</w:t>
            </w:r>
          </w:p>
        </w:tc>
      </w:tr>
      <w:tr>
        <w:trPr>
          <w:trHeight w:val="6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56061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123555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2720139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63734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1803902</w:t>
            </w:r>
          </w:p>
        </w:tc>
      </w:tr>
      <w:tr>
        <w:trPr>
          <w:trHeight w:val="6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1803902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1803902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781268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454268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286145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126078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17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11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199413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78036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10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14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0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10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41511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10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0"/>
        <w:gridCol w:w="817"/>
        <w:gridCol w:w="760"/>
        <w:gridCol w:w="7902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60"/>
        <w:gridCol w:w="653"/>
        <w:gridCol w:w="8720"/>
        <w:gridCol w:w="23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70"/>
        <w:gridCol w:w="703"/>
        <w:gridCol w:w="722"/>
        <w:gridCol w:w="7959"/>
        <w:gridCol w:w="231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14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51"/>
        <w:gridCol w:w="741"/>
        <w:gridCol w:w="741"/>
        <w:gridCol w:w="7920"/>
        <w:gridCol w:w="23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75"/>
        <w:gridCol w:w="636"/>
        <w:gridCol w:w="8649"/>
        <w:gridCol w:w="232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-74920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