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f805" w14:textId="b0ff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2012 жылғы 4 шілдедегі N 210 "Ескелді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әкімдігінің 2013 жылғы 01 тамыздағы N 180 қаулысы. Алматы облысының әділет департаментімен 2013 жылы 29 тамызда N 2426 болып тіркелді. Күші жойылды - Алматы облысы Ескелді аудандық әкімдігінің 2014 жылғы 31 шілдедегі № 27 а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әкімдігінің 31.07.2014 № 27 а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 әкімдігінің 2012 жылғы 4 шілдедегі "Ескелді ауданы бойынша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туралы" N 210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шілдедегі N 2-9-140 тіркелген, аудандық "Жетісу шұғыласы" газетінде 2012 жылғы 10 тамыздағы N 32 жарияланған), Ескелді ауданы әкімдігінің 2013 жылғы 28 қаңтардағы "Ескелді ауданы әкімдігінің 2012 жылғы 4 шілдедегі "Ескелді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N 210 қаулысына өзгерістер енгізу туралы" N 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22 ақпандағы N 2305 тіркелген, аудандық "Жетісу шұғыласы" газетінде 2013 жылғы 15 наурыздағы N 11 жарияланған) келесідей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Ескелді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3 процент мөлшерінде жұмыс орындарына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Қайырғали Айтжанұлы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Қылышбаев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Есболган Есенбаевич Турсынбаев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Бауыржан Шакарбекович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