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1583" w14:textId="5a11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мәслихатының 2012 жылғы 25 желтоқсандағы "Ескелді ауданының 2013-2015 жылдарға арналған аудандық бюджеті туралы" N 16-88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аудандақ мәслихатының 2013 жылғы 05 маусымдағы N 19-110 шешімі. Алматы облысының әділет департаментімен 2013 жылы 14 маусымда N 2385 болып тіркелді. Күші жойылды - Алматы облысы Ескелді аудандық мәслихатының 2014 жылғы 29 сәуірдегі № 36-197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29.04.2014 № 36-197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жылдың 04 желтоқсандағы Бюджет кодексінің 106-бабы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109–бабы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1998 жылдың 24 наурызындағы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2001 жылдың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аудандық мәслихатының 2012 жылғы 25 желтоқсандағы "Ескелді ауданының 2013-2015 жылдарға арналған аудандық бюджеті туралы" N 16-88 (2012 жылдың 28 желтоқсанында нормативтік құқықтық актілерді мемлекеттік тіркеу Тізілімінде N 2271 енгізілген, 2013 жылдың 25 қаңтардағы аудандық "Жетісу шұғыласы" газетінің N 4 жарияланған)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2013 жылдың 11 наурызындағы "Ескелді ауданы мәслихатының 2012 жылғы 25 желтоқсандағы "Ескелді ауданының 2013-2015 жылдарға арналған аудандық бюджеті туралы" N 16-88 шешіміне өзгерістер енгізу туралы" N 17-93 (2013 жылдың 18 наурызында нормативтік құқықтық актілерді мемлекеттік тіркеу Тізілімінде N 2334 енгізілген, 2013 жылдың 12 сәуірінде аудандық "Жетісу шұғыласы" газетінің N 15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"3280600" саны "3573740"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"3130928" саны "3424068"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"3283674" саны "3576814"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қаржы, бюджет және заңдылықты нығайту мәселелерін қамтитын" тұрақты комиссиясына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А.Шаихов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Қ.Тастанбаев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басшысы                          Серік Мұратұлы Әлімбаев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маусым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маусымдағы N 19-110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16-88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16-88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805"/>
        <w:gridCol w:w="816"/>
        <w:gridCol w:w="8370"/>
        <w:gridCol w:w="227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3573740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136795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121266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57166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6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13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7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3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3424068</w:t>
            </w:r>
          </w:p>
        </w:tc>
      </w:tr>
      <w:tr>
        <w:trPr>
          <w:trHeight w:val="6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3424068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3424068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773"/>
        <w:gridCol w:w="830"/>
        <w:gridCol w:w="830"/>
        <w:gridCol w:w="7602"/>
        <w:gridCol w:w="222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3576814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302419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278042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100735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112679</w:t>
            </w:r>
          </w:p>
        </w:tc>
      </w:tr>
      <w:tr>
        <w:trPr>
          <w:trHeight w:val="12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112679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</w:t>
            </w:r>
          </w:p>
        </w:tc>
      </w:tr>
      <w:tr>
        <w:trPr>
          <w:trHeight w:val="16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6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163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29714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160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2672381</w:t>
            </w:r>
          </w:p>
        </w:tc>
      </w:tr>
      <w:tr>
        <w:trPr>
          <w:trHeight w:val="3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133534</w:t>
            </w:r>
          </w:p>
        </w:tc>
      </w:tr>
      <w:tr>
        <w:trPr>
          <w:trHeight w:val="6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133534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60813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72721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1774160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1774160</w:t>
            </w:r>
          </w:p>
        </w:tc>
      </w:tr>
      <w:tr>
        <w:trPr>
          <w:trHeight w:val="3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1774160</w:t>
            </w:r>
          </w:p>
        </w:tc>
      </w:tr>
      <w:tr>
        <w:trPr>
          <w:trHeight w:val="3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764687</w:t>
            </w:r>
          </w:p>
        </w:tc>
      </w:tr>
      <w:tr>
        <w:trPr>
          <w:trHeight w:val="6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437687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12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</w:t>
            </w:r>
          </w:p>
        </w:tc>
      </w:tr>
      <w:tr>
        <w:trPr>
          <w:trHeight w:val="3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78334</w:t>
            </w:r>
          </w:p>
        </w:tc>
      </w:tr>
      <w:tr>
        <w:trPr>
          <w:trHeight w:val="13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12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280502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130023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26037</w:t>
            </w:r>
          </w:p>
        </w:tc>
      </w:tr>
      <w:tr>
        <w:trPr>
          <w:trHeight w:val="15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</w:p>
        </w:tc>
      </w:tr>
      <w:tr>
        <w:trPr>
          <w:trHeight w:val="160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</w:t>
            </w:r>
          </w:p>
        </w:tc>
      </w:tr>
      <w:tr>
        <w:trPr>
          <w:trHeight w:val="160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12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102998</w:t>
            </w:r>
          </w:p>
        </w:tc>
      </w:tr>
      <w:tr>
        <w:trPr>
          <w:trHeight w:val="12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102998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78145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44446</w:t>
            </w:r>
          </w:p>
        </w:tc>
      </w:tr>
      <w:tr>
        <w:trPr>
          <w:trHeight w:val="12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44446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</w:t>
            </w:r>
          </w:p>
        </w:tc>
      </w:tr>
      <w:tr>
        <w:trPr>
          <w:trHeight w:val="6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2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</w:t>
            </w:r>
          </w:p>
        </w:tc>
      </w:tr>
      <w:tr>
        <w:trPr>
          <w:trHeight w:val="6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</w:t>
            </w:r>
          </w:p>
        </w:tc>
      </w:tr>
      <w:tr>
        <w:trPr>
          <w:trHeight w:val="6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9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5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</w:tr>
      <w:tr>
        <w:trPr>
          <w:trHeight w:val="130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12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119614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12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3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79647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79647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79647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6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12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54354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9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50066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70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12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</w:t>
            </w:r>
          </w:p>
        </w:tc>
      </w:tr>
      <w:tr>
        <w:trPr>
          <w:trHeight w:val="12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100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812"/>
        <w:gridCol w:w="811"/>
        <w:gridCol w:w="812"/>
        <w:gridCol w:w="7635"/>
        <w:gridCol w:w="222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7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824"/>
        <w:gridCol w:w="798"/>
        <w:gridCol w:w="8421"/>
        <w:gridCol w:w="225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829"/>
        <w:gridCol w:w="829"/>
        <w:gridCol w:w="848"/>
        <w:gridCol w:w="7529"/>
        <w:gridCol w:w="230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60102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14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7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6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828"/>
        <w:gridCol w:w="847"/>
        <w:gridCol w:w="848"/>
        <w:gridCol w:w="7516"/>
        <w:gridCol w:w="231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11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7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804"/>
        <w:gridCol w:w="851"/>
        <w:gridCol w:w="8335"/>
        <w:gridCol w:w="235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-75576</w:t>
            </w:r>
          </w:p>
        </w:tc>
      </w:tr>
      <w:tr>
        <w:trPr>
          <w:trHeight w:val="7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75576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6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