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2f48" w14:textId="185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21 желтоқсандағы N 25-1 шешімі. Алматы облысының Әділет департаментінде 2013 жылы 30 желтоқсанда N 2544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тиесінше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14252270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3179984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24950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10917336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3181784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3007292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4728260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14728679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138708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152790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операциялар бойынша сальдо 11060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(-) 626177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626177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Еңбекшіқазақ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2014 жылға арналған резерві 24605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жылға арналған аудандық бюджетті орындау процессіне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"Заңдылықты сақтау және бюджет жөніндегі"0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2014 жылғы 01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Әмірқұлов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Жәкеев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Еңбекшіқазақ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684"/>
        <w:gridCol w:w="984"/>
        <w:gridCol w:w="2747"/>
        <w:gridCol w:w="5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52"/>
        <w:gridCol w:w="1584"/>
        <w:gridCol w:w="1818"/>
        <w:gridCol w:w="3217"/>
        <w:gridCol w:w="3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2937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4125"/>
        <w:gridCol w:w="5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1"/>
        <w:gridCol w:w="994"/>
        <w:gridCol w:w="2652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858"/>
        <w:gridCol w:w="1858"/>
        <w:gridCol w:w="2685"/>
        <w:gridCol w:w="4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қатыныстары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170"/>
        <w:gridCol w:w="1170"/>
        <w:gridCol w:w="5882"/>
        <w:gridCol w:w="29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0"/>
        <w:gridCol w:w="3611"/>
        <w:gridCol w:w="5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1"/>
        <w:gridCol w:w="994"/>
        <w:gridCol w:w="2652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858"/>
        <w:gridCol w:w="1858"/>
        <w:gridCol w:w="2685"/>
        <w:gridCol w:w="4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қатыныстары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2034"/>
        <w:gridCol w:w="57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170"/>
        <w:gridCol w:w="1170"/>
        <w:gridCol w:w="5882"/>
        <w:gridCol w:w="29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0"/>
        <w:gridCol w:w="3611"/>
        <w:gridCol w:w="5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1"/>
        <w:gridCol w:w="2281"/>
        <w:gridCol w:w="2507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орындау процессіне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1750"/>
        <w:gridCol w:w="2483"/>
        <w:gridCol w:w="2483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