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6986" w14:textId="df86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2012 жылғы 22 желтоқсандағы N 14-1
"Еңбекшіқазақ ауданынық 2013-2015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2013 жылғы 05 желтоқсандағы N 24-1 шешімі. Алматы облысының Әділет департаментімен 2013 жылы 11 желтоқсанда N 2503 болып тіркелді. Күші жойылды - Алматы облысы Еңбекшіқазақ аудандық мәслихатының 2014 жылғы 6 мамырдағы № 32-3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Еңбекшіқазақ аудандық мәслихатының 06.05.2014 № 32-3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Еңбекшіқазақ аудандық мәслихатының 2012 жылғы 22 желтоқсандағы "Еңбекшіқазақ ауданының 2013-2015 жылдарға арналған аудандық бюджеті туралы" N 14-1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Тізілімінде 2269 нөмірімен енгізілген, 2013 жылғы 11 қаңтардағы N 3, 2013 жылғы 18 қаңтардағы N 4, 2013 жылғы 25 қаңтардағы N 5, 2013 жылғы 1 ақпандағы N 6, 2013 жылғы 8 ақпандағы N 7, 2013 жылғы 15 ақпандағы N 8, 2013 жылғы 22 ақпандағы N 9 "Еңбекшіқазақ" газетінде жарияланған), Еңбекшіқазақ аудандық мәслихатының 2013 жылғы 6 наурыздағы "Еңбекшіқазақ аудандық мәслихатының 2012 жылғы 22 желтоқсандағы "Еңбекшіқазақ ауданының 2013-2015 жылдарға арналған аудандық бюджеті туралы" N 14-1 шешіміне өзгерістер енгізу туралы" N 15-2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18 наурыздағы нормативтік құқықтық актілерді мемлекеттік тіркеу Тізілімінде 2333 нөмірімен енгізілген, 2013 жылғы 29 наурыздағы N 14, 2013 жылғы 5 сәуірдегі N 15 "Еңбекшіқазақ" газетінде жарияланған), Еңбекшіқазақ аудандық мәслихатының 2013 жылғы 5 маусымдағы "Еңбекшіқазақ аудандық мәслихатының 2012 жылғы 22 желтоқсандағы "Еңбекшіқазақ ауданының 2013-2015 жылдарға арналған аудандық бюджеті туралы" N 14-1 шешіміне өзгерістер енгізу туралы" N 17-1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14 маусымдағы нормативтік құқықтық актілерді мемлекеттік тіркеу Тізілімінде 2386 нөмірімен енгізілген, 2013 жылғы 28 маусымдағы N 27 "Еңбекшіқазақ" газетінде жарияланған), Еңбекшіқазақ аудандық мәслихатының 2013 жылғы 4 шілдедегі "Еңбекшіқазақ аудандық мәслихатының 2012 жылғы 22 желтоқсандағы "Еңбекшіқазақ ауданының 2013-2015 жылдарға арналған аудандық бюджеті туралы" N 14-1 шешіміне өзгерістер енгізу туралы" N 19-1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17 шілдедегі нормативтік құқықтық актілерді мемлекеттік тіркеу Тізілімінде 2408 нөмірімен енгізілген, 2013 жылғы 26 шілдедегі  N 31, 2013 жылғы 2 тамыздағы N 32, 2013 жылғы 8 тамыздағы N 33 "Еңбекшіқазақ" газетінде жарияланған), Еңбекшіқазақ аудандық мәслихатының 2013 жылғы 16 тамыздағы "Еңбекшіқазақ аудандық мәслихатының 2012 жылғы 22 желтоқсандағы "Еңбекшіқазақ ауданының 2013-2015 жылдарға арналған аудандық бюджеті туралы" N 14-1 шешіміне өзгерістер енгізу туралы" N 20-2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04 қыркүйектегі нормативтік құқықтық актілерді мемлекеттік тіркеу Тізілімінде 2443 нөмірімен енгізілген, 2013 жылғы 20 қыркүйектегі N 39, 2013 жылғы 27 қыркүйектегі N 40, 2013 жылғы 11 қазандағы N 42, 2013 жылғы 18 қазандағы N 43, "Еңбекшіқазақ" газетінде жарияланған), Еңбекшіқазақ аудандық мәслихатының 2013 жылғы 09 қарашадағы "Еңбекшіқазақ аудандық мәслихатының 2012 жылғы 22 желтоқсандағы "Еңбекшіқазақ ауданының 2013-2015 жылдарға арналған аудандық бюджеті туралы" N 14-1 шешіміне өзгерістер енгізу туралы" N 23-1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20 қарашадағы нормативтік құқықтық актілерді мемлекеттік тіркеу Тізілімінде 2472 нөмірімен енгізілген, 2013 жылғы 29 қарашадағы N 49 "Еңбекшіқазақ"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"11450171" саны "11415172"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"8645087" саны "8610088"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"2058441" саны "2044442"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"1500869" саны "1479869"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"11745414" саны "11710415"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"Заңдылықты сақтау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жылғы 01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Г. Лулудова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Талқамбаев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Ермек Жәкеев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желтоқсан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Еңбекшіқазақ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05 желтоқсандағы "Еңбекшіқазақ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"Еңбекшіқазақ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 N 14-1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24-1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Еңбекшіқазақ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"22" желтоқсандағы "Еңбекшіқазақ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2013-2015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14-1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Еңбекшіқазақ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659"/>
        <w:gridCol w:w="597"/>
        <w:gridCol w:w="9081"/>
        <w:gridCol w:w="224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11415172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2733467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2354937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2065017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18970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6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341750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301091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34919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бизнесіне салық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11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36625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36625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31617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пакеттеріне дивидендтер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5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8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 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8610088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8610088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8610088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741"/>
        <w:gridCol w:w="704"/>
        <w:gridCol w:w="8907"/>
        <w:gridCol w:w="2222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11710415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638784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596224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234306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145136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349334</w:t>
            </w:r>
          </w:p>
        </w:tc>
      </w:tr>
      <w:tr>
        <w:trPr>
          <w:trHeight w:val="8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332439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16895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</w:t>
            </w:r>
          </w:p>
        </w:tc>
      </w:tr>
      <w:tr>
        <w:trPr>
          <w:trHeight w:val="12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9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25269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25269</w:t>
            </w:r>
          </w:p>
        </w:tc>
      </w:tr>
      <w:tr>
        <w:trPr>
          <w:trHeight w:val="12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24969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51806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49218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49218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49218</w:t>
            </w:r>
          </w:p>
        </w:tc>
      </w:tr>
      <w:tr>
        <w:trPr>
          <w:trHeight w:val="12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6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8814641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615309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615309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192854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асыруға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422455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6641216</w:t>
            </w:r>
          </w:p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51574</w:t>
            </w:r>
          </w:p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51574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6589642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6553647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35995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46968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46968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1511148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771163</w:t>
            </w:r>
          </w:p>
        </w:tc>
      </w:tr>
      <w:tr>
        <w:trPr>
          <w:trHeight w:val="6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</w:t>
            </w:r>
          </w:p>
        </w:tc>
      </w:tr>
      <w:tr>
        <w:trPr>
          <w:trHeight w:val="7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26564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116288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</w:t>
            </w:r>
          </w:p>
        </w:tc>
      </w:tr>
      <w:tr>
        <w:trPr>
          <w:trHeight w:val="6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548711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739985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739985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500338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457614</w:t>
            </w:r>
          </w:p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457614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61022</w:t>
            </w:r>
          </w:p>
        </w:tc>
      </w:tr>
      <w:tr>
        <w:trPr>
          <w:trHeight w:val="13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48798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104497</w:t>
            </w:r>
          </w:p>
        </w:tc>
      </w:tr>
      <w:tr>
        <w:trPr>
          <w:trHeight w:val="6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</w:t>
            </w:r>
          </w:p>
        </w:tc>
      </w:tr>
      <w:tr>
        <w:trPr>
          <w:trHeight w:val="6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33860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107913</w:t>
            </w:r>
          </w:p>
        </w:tc>
      </w:tr>
      <w:tr>
        <w:trPr>
          <w:trHeight w:val="12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30645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42724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42724</w:t>
            </w:r>
          </w:p>
        </w:tc>
      </w:tr>
      <w:tr>
        <w:trPr>
          <w:trHeight w:val="10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37911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1037552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514964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444606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307067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137539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33530</w:t>
            </w:r>
          </w:p>
        </w:tc>
      </w:tr>
      <w:tr>
        <w:trPr>
          <w:trHeight w:val="9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25891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реконструкциялау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392773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 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392773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122363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248291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көркейту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129815</w:t>
            </w:r>
          </w:p>
        </w:tc>
      </w:tr>
      <w:tr>
        <w:trPr>
          <w:trHeight w:val="8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129815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59052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55524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173574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67419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67419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9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38395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33298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27927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63318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44902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38409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</w:t>
            </w:r>
          </w:p>
        </w:tc>
      </w:tr>
      <w:tr>
        <w:trPr>
          <w:trHeight w:val="11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</w:t>
            </w:r>
          </w:p>
        </w:tc>
      </w:tr>
      <w:tr>
        <w:trPr>
          <w:trHeight w:val="9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50202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15536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15536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18120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33230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екіншісіне ауыстыру жөніндегі жұмыстар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15849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 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 шекарасын белгілеу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жерге орналастыру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125608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125608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125608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42477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36976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36976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36976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 көлігі және автомобиль жолдары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204130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21020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21020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25458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25458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141487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төлемдерді 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14171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14171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14171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82309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90089</w:t>
            </w:r>
          </w:p>
        </w:tc>
      </w:tr>
      <w:tr>
        <w:trPr>
          <w:trHeight w:val="9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қорғау,жер қатынастары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90089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90089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90089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90089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744"/>
        <w:gridCol w:w="686"/>
        <w:gridCol w:w="8918"/>
        <w:gridCol w:w="222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Қаржылық активтермен болатын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Бюджеттің тапшылығы (профицит)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-377552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Бюджеттің тапшылығын қаржыландыру (профицитті пайдалану)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377552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102627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102627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102627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қайтару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285706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285706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