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c048a" w14:textId="14c04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ауданының 2014-2016 жылдарға арналған аудандық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2013 жылғы 20 желтоқсандағы N 28-183 шешімі. Алматы облысының Әділет департаментінде 2013 жылы 31 желтоқсанда N 2548 болып тіркелді. Күші жойылды - Алматы облысы Жамбыл аудандық мәслихатының 2014 жылғы 19 желтоқсандағы № 41-284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Жамбыл аудандық мәслихатының 19.12.2014 № 41-284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түпнұсқасының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Кодексiнің 9-бабының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2001 жылғы 23 қаңтардағы "Қазақстан Республикасындағы жергілікті мемлекеттік басқару және өзін-өзі басқару туралы" Заңының 6-бабы 1–тармағының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ШЕШIМ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Жамбыл ауданының 2014-2016 жылдарға арналған аудандық бюджет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2014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13 096 473 мың теңге, соның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1 807 476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18 276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83 598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түсiмдері 11 187 123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3 972 994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3 857 988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субвенциялар 3 356 141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13 133 425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90 011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105 201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15 190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активтерiнiң операциялары бойынша сальдо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126 963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126 963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Алматы облысы Жамбыл аудандық мәслихатының 24.11.2014 </w:t>
      </w:r>
      <w:r>
        <w:rPr>
          <w:rFonts w:ascii="Times New Roman"/>
          <w:b w:val="false"/>
          <w:i w:val="false"/>
          <w:color w:val="000000"/>
          <w:sz w:val="28"/>
        </w:rPr>
        <w:t>№ 40-277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енгiзiледі)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 аумағындағы табиғи және техногендік сипаттағы төтенше жағдайларды жоюға арналған ауданның жергілікті атқарушы органының 2014 жылға арналған төтенше резерві 8 797 мың теңге сомасында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2014 жылға арналған аудандық бюджеттi атқару барысында секвестрлеуге жатпайтын аудандық бюджеттiк бағдарламалар тiзбесi 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аудандық мәслихаттың "Экономикалық реформа, бюджет, тарифтік саясат, шағын және орта кәсіпкерлікті дамыту жөніндегі тұрақты комиссиясына"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шешiм 2014 жылдың 1 қаңтарынан бастап қолданысқа енгiзiлсiн.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Олжабеков С.Е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Жұрын С.М.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Жамбыл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басшысы                                    Келдібекова Ләйлә Қаракүшікқызы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желтоқсан 2013 жыл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Жамбыл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"Жамбыл ауданының 2014-2016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28-183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Жамбыл ауданының 2014 жылға арналған бюджетi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Алматы облысы Жамбыл аудандық мәслихатының 24.11.2014 </w:t>
      </w:r>
      <w:r>
        <w:rPr>
          <w:rFonts w:ascii="Times New Roman"/>
          <w:b w:val="false"/>
          <w:i w:val="false"/>
          <w:color w:val="ff0000"/>
          <w:sz w:val="28"/>
        </w:rPr>
        <w:t>№ 40-277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енгiзiледі)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657"/>
        <w:gridCol w:w="640"/>
        <w:gridCol w:w="9307"/>
        <w:gridCol w:w="1819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Кірістер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13096473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1807476</w:t>
            </w:r>
          </w:p>
        </w:tc>
      </w:tr>
      <w:tr>
        <w:trPr>
          <w:trHeight w:val="2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1754015</w:t>
            </w:r>
          </w:p>
        </w:tc>
      </w:tr>
      <w:tr>
        <w:trPr>
          <w:trHeight w:val="2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1530005</w:t>
            </w:r>
          </w:p>
        </w:tc>
      </w:tr>
      <w:tr>
        <w:trPr>
          <w:trHeight w:val="3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19839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200271</w:t>
            </w:r>
          </w:p>
        </w:tc>
      </w:tr>
      <w:tr>
        <w:trPr>
          <w:trHeight w:val="3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73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29762</w:t>
            </w:r>
          </w:p>
        </w:tc>
      </w:tr>
      <w:tr>
        <w:trPr>
          <w:trHeight w:val="3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</w:t>
            </w:r>
          </w:p>
        </w:tc>
      </w:tr>
      <w:tr>
        <w:trPr>
          <w:trHeight w:val="6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</w:t>
            </w:r>
          </w:p>
        </w:tc>
      </w:tr>
      <w:tr>
        <w:trPr>
          <w:trHeight w:val="6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17453</w:t>
            </w:r>
          </w:p>
        </w:tc>
      </w:tr>
      <w:tr>
        <w:trPr>
          <w:trHeight w:val="3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2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11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уәкілеттігі бар мемлекеттік органдар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 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23633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23633</w:t>
            </w:r>
          </w:p>
        </w:tc>
      </w:tr>
      <w:tr>
        <w:trPr>
          <w:trHeight w:val="40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18276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8611</w:t>
            </w:r>
          </w:p>
        </w:tc>
      </w:tr>
      <w:tr>
        <w:trPr>
          <w:trHeight w:val="73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кірісінің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</w:p>
        </w:tc>
      </w:tr>
      <w:tr>
        <w:trPr>
          <w:trHeight w:val="5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7485</w:t>
            </w:r>
          </w:p>
        </w:tc>
      </w:tr>
      <w:tr>
        <w:trPr>
          <w:trHeight w:val="16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 алулар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190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9568</w:t>
            </w:r>
          </w:p>
        </w:tc>
      </w:tr>
      <w:tr>
        <w:trPr>
          <w:trHeight w:val="3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9568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83598</w:t>
            </w:r>
          </w:p>
        </w:tc>
      </w:tr>
      <w:tr>
        <w:trPr>
          <w:trHeight w:val="5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</w:t>
            </w:r>
          </w:p>
        </w:tc>
      </w:tr>
      <w:tr>
        <w:trPr>
          <w:trHeight w:val="6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77005</w:t>
            </w:r>
          </w:p>
        </w:tc>
      </w:tr>
      <w:tr>
        <w:trPr>
          <w:trHeight w:val="2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77005</w:t>
            </w:r>
          </w:p>
        </w:tc>
      </w:tr>
      <w:tr>
        <w:trPr>
          <w:trHeight w:val="43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11187123</w:t>
            </w:r>
          </w:p>
        </w:tc>
      </w:tr>
      <w:tr>
        <w:trPr>
          <w:trHeight w:val="6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трансферттер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11187123</w:t>
            </w:r>
          </w:p>
        </w:tc>
      </w:tr>
      <w:tr>
        <w:trPr>
          <w:trHeight w:val="3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11187123</w:t>
            </w:r>
          </w:p>
        </w:tc>
      </w:tr>
      <w:tr>
        <w:trPr>
          <w:trHeight w:val="40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3972994</w:t>
            </w:r>
          </w:p>
        </w:tc>
      </w:tr>
      <w:tr>
        <w:trPr>
          <w:trHeight w:val="40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3857988</w:t>
            </w:r>
          </w:p>
        </w:tc>
      </w:tr>
      <w:tr>
        <w:trPr>
          <w:trHeight w:val="40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3356141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"/>
        <w:gridCol w:w="452"/>
        <w:gridCol w:w="695"/>
        <w:gridCol w:w="659"/>
        <w:gridCol w:w="9017"/>
        <w:gridCol w:w="1830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45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13133425</w:t>
            </w:r>
          </w:p>
        </w:tc>
      </w:tr>
      <w:tr>
        <w:trPr>
          <w:trHeight w:val="3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718749</w:t>
            </w:r>
          </w:p>
        </w:tc>
      </w:tr>
      <w:tr>
        <w:trPr>
          <w:trHeight w:val="73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 органдар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671480</w:t>
            </w:r>
          </w:p>
        </w:tc>
      </w:tr>
      <w:tr>
        <w:trPr>
          <w:trHeight w:val="6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13241</w:t>
            </w:r>
          </w:p>
        </w:tc>
      </w:tr>
      <w:tr>
        <w:trPr>
          <w:trHeight w:val="6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13241</w:t>
            </w:r>
          </w:p>
        </w:tc>
      </w:tr>
      <w:tr>
        <w:trPr>
          <w:trHeight w:val="40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275873</w:t>
            </w:r>
          </w:p>
        </w:tc>
      </w:tr>
      <w:tr>
        <w:trPr>
          <w:trHeight w:val="6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69103</w:t>
            </w:r>
          </w:p>
        </w:tc>
      </w:tr>
      <w:tr>
        <w:trPr>
          <w:trHeight w:val="3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206770</w:t>
            </w:r>
          </w:p>
        </w:tc>
      </w:tr>
      <w:tr>
        <w:trPr>
          <w:trHeight w:val="72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аппараты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382366</w:t>
            </w:r>
          </w:p>
        </w:tc>
      </w:tr>
      <w:tr>
        <w:trPr>
          <w:trHeight w:val="9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340836</w:t>
            </w:r>
          </w:p>
        </w:tc>
      </w:tr>
      <w:tr>
        <w:trPr>
          <w:trHeight w:val="3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41530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31698</w:t>
            </w:r>
          </w:p>
        </w:tc>
      </w:tr>
      <w:tr>
        <w:trPr>
          <w:trHeight w:val="5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31698</w:t>
            </w:r>
          </w:p>
        </w:tc>
      </w:tr>
      <w:tr>
        <w:trPr>
          <w:trHeight w:val="147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және 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16776</w:t>
            </w:r>
          </w:p>
        </w:tc>
      </w:tr>
      <w:tr>
        <w:trPr>
          <w:trHeight w:val="3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</w:tr>
      <w:tr>
        <w:trPr>
          <w:trHeight w:val="9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3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48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15571</w:t>
            </w:r>
          </w:p>
        </w:tc>
      </w:tr>
      <w:tr>
        <w:trPr>
          <w:trHeight w:val="78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 бөлімі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15571</w:t>
            </w:r>
          </w:p>
        </w:tc>
      </w:tr>
      <w:tr>
        <w:trPr>
          <w:trHeight w:val="12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мен 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12042</w:t>
            </w:r>
          </w:p>
        </w:tc>
      </w:tr>
      <w:tr>
        <w:trPr>
          <w:trHeight w:val="3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</w:tr>
      <w:tr>
        <w:trPr>
          <w:trHeight w:val="40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</w:tr>
      <w:tr>
        <w:trPr>
          <w:trHeight w:val="6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</w:tr>
      <w:tr>
        <w:trPr>
          <w:trHeight w:val="72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</w:t>
            </w:r>
          </w:p>
        </w:tc>
      </w:tr>
      <w:tr>
        <w:trPr>
          <w:trHeight w:val="45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</w:t>
            </w:r>
          </w:p>
        </w:tc>
      </w:tr>
      <w:tr>
        <w:trPr>
          <w:trHeight w:val="6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және оларды жою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</w:t>
            </w:r>
          </w:p>
        </w:tc>
      </w:tr>
      <w:tr>
        <w:trPr>
          <w:trHeight w:val="6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72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6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69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3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6526359</w:t>
            </w:r>
          </w:p>
        </w:tc>
      </w:tr>
      <w:tr>
        <w:trPr>
          <w:trHeight w:val="3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583067</w:t>
            </w:r>
          </w:p>
        </w:tc>
      </w:tr>
      <w:tr>
        <w:trPr>
          <w:trHeight w:val="3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583067</w:t>
            </w:r>
          </w:p>
        </w:tc>
      </w:tr>
      <w:tr>
        <w:trPr>
          <w:trHeight w:val="73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127204</w:t>
            </w:r>
          </w:p>
        </w:tc>
      </w:tr>
      <w:tr>
        <w:trPr>
          <w:trHeight w:val="6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 асыруға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455863</w:t>
            </w:r>
          </w:p>
        </w:tc>
      </w:tr>
      <w:tr>
        <w:trPr>
          <w:trHeight w:val="43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4224516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4224516</w:t>
            </w:r>
          </w:p>
        </w:tc>
      </w:tr>
      <w:tr>
        <w:trPr>
          <w:trHeight w:val="42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4157070</w:t>
            </w:r>
          </w:p>
        </w:tc>
      </w:tr>
      <w:tr>
        <w:trPr>
          <w:trHeight w:val="42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67446</w:t>
            </w:r>
          </w:p>
        </w:tc>
      </w:tr>
      <w:tr>
        <w:trPr>
          <w:trHeight w:val="72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19009</w:t>
            </w:r>
          </w:p>
        </w:tc>
      </w:tr>
      <w:tr>
        <w:trPr>
          <w:trHeight w:val="6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19009</w:t>
            </w:r>
          </w:p>
        </w:tc>
      </w:tr>
      <w:tr>
        <w:trPr>
          <w:trHeight w:val="45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19009</w:t>
            </w:r>
          </w:p>
        </w:tc>
      </w:tr>
      <w:tr>
        <w:trPr>
          <w:trHeight w:val="3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1699767</w:t>
            </w:r>
          </w:p>
        </w:tc>
      </w:tr>
      <w:tr>
        <w:trPr>
          <w:trHeight w:val="69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1396129</w:t>
            </w:r>
          </w:p>
        </w:tc>
      </w:tr>
      <w:tr>
        <w:trPr>
          <w:trHeight w:val="73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11482</w:t>
            </w:r>
          </w:p>
        </w:tc>
      </w:tr>
      <w:tr>
        <w:trPr>
          <w:trHeight w:val="103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ақпараттандыру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14681</w:t>
            </w:r>
          </w:p>
        </w:tc>
      </w:tr>
      <w:tr>
        <w:trPr>
          <w:trHeight w:val="11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 оқулықтар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оқу-әдiстемелiк кешендерді сатып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81217</w:t>
            </w:r>
          </w:p>
        </w:tc>
      </w:tr>
      <w:tr>
        <w:trPr>
          <w:trHeight w:val="135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 төлемдері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31207</w:t>
            </w:r>
          </w:p>
        </w:tc>
      </w:tr>
      <w:tr>
        <w:trPr>
          <w:trHeight w:val="9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 шығыстары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1257542</w:t>
            </w:r>
          </w:p>
        </w:tc>
      </w:tr>
      <w:tr>
        <w:trPr>
          <w:trHeight w:val="6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303638</w:t>
            </w:r>
          </w:p>
        </w:tc>
      </w:tr>
      <w:tr>
        <w:trPr>
          <w:trHeight w:val="43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303638</w:t>
            </w:r>
          </w:p>
        </w:tc>
      </w:tr>
      <w:tr>
        <w:trPr>
          <w:trHeight w:val="40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228599</w:t>
            </w:r>
          </w:p>
        </w:tc>
      </w:tr>
      <w:tr>
        <w:trPr>
          <w:trHeight w:val="3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196894</w:t>
            </w:r>
          </w:p>
        </w:tc>
      </w:tr>
      <w:tr>
        <w:trPr>
          <w:trHeight w:val="9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 бөлімі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196894</w:t>
            </w:r>
          </w:p>
        </w:tc>
      </w:tr>
      <w:tr>
        <w:trPr>
          <w:trHeight w:val="39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39962</w:t>
            </w:r>
          </w:p>
        </w:tc>
      </w:tr>
      <w:tr>
        <w:trPr>
          <w:trHeight w:val="165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беру, әлеуметтік қамтамасыз ету, мәдениет,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ветеринар мамандарына отын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35307</w:t>
            </w:r>
          </w:p>
        </w:tc>
      </w:tr>
      <w:tr>
        <w:trPr>
          <w:trHeight w:val="3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6971</w:t>
            </w:r>
          </w:p>
        </w:tc>
      </w:tr>
      <w:tr>
        <w:trPr>
          <w:trHeight w:val="3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</w:t>
            </w:r>
          </w:p>
        </w:tc>
      </w:tr>
      <w:tr>
        <w:trPr>
          <w:trHeight w:val="9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15454</w:t>
            </w:r>
          </w:p>
        </w:tc>
      </w:tr>
      <w:tr>
        <w:trPr>
          <w:trHeight w:val="73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қамтамасыз ету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</w:t>
            </w:r>
          </w:p>
        </w:tc>
      </w:tr>
      <w:tr>
        <w:trPr>
          <w:trHeight w:val="42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33275</w:t>
            </w:r>
          </w:p>
        </w:tc>
      </w:tr>
      <w:tr>
        <w:trPr>
          <w:trHeight w:val="57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36777</w:t>
            </w:r>
          </w:p>
        </w:tc>
      </w:tr>
      <w:tr>
        <w:trPr>
          <w:trHeight w:val="15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 мамандарының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көрсетуін, жеке көмекшілермен қамтамасыз ету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14635</w:t>
            </w:r>
          </w:p>
        </w:tc>
      </w:tr>
      <w:tr>
        <w:trPr>
          <w:trHeight w:val="82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 қызметтер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31705</w:t>
            </w:r>
          </w:p>
        </w:tc>
      </w:tr>
      <w:tr>
        <w:trPr>
          <w:trHeight w:val="9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 бөлімі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31705</w:t>
            </w:r>
          </w:p>
        </w:tc>
      </w:tr>
      <w:tr>
        <w:trPr>
          <w:trHeight w:val="147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27775</w:t>
            </w:r>
          </w:p>
        </w:tc>
      </w:tr>
      <w:tr>
        <w:trPr>
          <w:trHeight w:val="102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6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</w:tr>
      <w:tr>
        <w:trPr>
          <w:trHeight w:val="40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4325079</w:t>
            </w:r>
          </w:p>
        </w:tc>
      </w:tr>
      <w:tr>
        <w:trPr>
          <w:trHeight w:val="3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311476</w:t>
            </w:r>
          </w:p>
        </w:tc>
      </w:tr>
      <w:tr>
        <w:trPr>
          <w:trHeight w:val="6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аппараты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58841</w:t>
            </w:r>
          </w:p>
        </w:tc>
      </w:tr>
      <w:tr>
        <w:trPr>
          <w:trHeight w:val="106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 және 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 және абаттандыру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58841</w:t>
            </w:r>
          </w:p>
        </w:tc>
      </w:tr>
      <w:tr>
        <w:trPr>
          <w:trHeight w:val="6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45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6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241635</w:t>
            </w:r>
          </w:p>
        </w:tc>
      </w:tr>
      <w:tr>
        <w:trPr>
          <w:trHeight w:val="73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салу және (немесе) сатып алу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161268</w:t>
            </w:r>
          </w:p>
        </w:tc>
      </w:tr>
      <w:tr>
        <w:trPr>
          <w:trHeight w:val="9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80367</w:t>
            </w:r>
          </w:p>
        </w:tc>
      </w:tr>
      <w:tr>
        <w:trPr>
          <w:trHeight w:val="103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бөлімі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9111</w:t>
            </w:r>
          </w:p>
        </w:tc>
      </w:tr>
      <w:tr>
        <w:trPr>
          <w:trHeight w:val="100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 саласында жергілікті деңгейде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бойынша қызметтер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</w:p>
        </w:tc>
      </w:tr>
      <w:tr>
        <w:trPr>
          <w:trHeight w:val="3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12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қою, оның iшiнде сатып алу жолымен алып қою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жылжымайтын мүлiктi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иелiктен айыру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3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3634772</w:t>
            </w:r>
          </w:p>
        </w:tc>
      </w:tr>
      <w:tr>
        <w:trPr>
          <w:trHeight w:val="72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</w:t>
            </w:r>
          </w:p>
        </w:tc>
      </w:tr>
      <w:tr>
        <w:trPr>
          <w:trHeight w:val="46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</w:t>
            </w:r>
          </w:p>
        </w:tc>
      </w:tr>
      <w:tr>
        <w:trPr>
          <w:trHeight w:val="78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276115</w:t>
            </w:r>
          </w:p>
        </w:tc>
      </w:tr>
      <w:tr>
        <w:trPr>
          <w:trHeight w:val="3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276115</w:t>
            </w:r>
          </w:p>
        </w:tc>
      </w:tr>
      <w:tr>
        <w:trPr>
          <w:trHeight w:val="112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бөлімі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3353778</w:t>
            </w:r>
          </w:p>
        </w:tc>
      </w:tr>
      <w:tr>
        <w:trPr>
          <w:trHeight w:val="79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292521</w:t>
            </w:r>
          </w:p>
        </w:tc>
      </w:tr>
      <w:tr>
        <w:trPr>
          <w:trHeight w:val="112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жылу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ұйымдастыру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5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538624</w:t>
            </w:r>
          </w:p>
        </w:tc>
      </w:tr>
      <w:tr>
        <w:trPr>
          <w:trHeight w:val="52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 жүйелерін дамыту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2509633</w:t>
            </w:r>
          </w:p>
        </w:tc>
      </w:tr>
      <w:tr>
        <w:trPr>
          <w:trHeight w:val="48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378831</w:t>
            </w:r>
          </w:p>
        </w:tc>
      </w:tr>
      <w:tr>
        <w:trPr>
          <w:trHeight w:val="108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бөлімі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378831</w:t>
            </w:r>
          </w:p>
        </w:tc>
      </w:tr>
      <w:tr>
        <w:trPr>
          <w:trHeight w:val="39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</w:t>
            </w:r>
          </w:p>
        </w:tc>
      </w:tr>
      <w:tr>
        <w:trPr>
          <w:trHeight w:val="3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113407</w:t>
            </w:r>
          </w:p>
        </w:tc>
      </w:tr>
      <w:tr>
        <w:trPr>
          <w:trHeight w:val="45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259854</w:t>
            </w:r>
          </w:p>
        </w:tc>
      </w:tr>
      <w:tr>
        <w:trPr>
          <w:trHeight w:val="42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233704</w:t>
            </w:r>
          </w:p>
        </w:tc>
      </w:tr>
      <w:tr>
        <w:trPr>
          <w:trHeight w:val="39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145970</w:t>
            </w:r>
          </w:p>
        </w:tc>
      </w:tr>
      <w:tr>
        <w:trPr>
          <w:trHeight w:val="78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145970</w:t>
            </w:r>
          </w:p>
        </w:tc>
      </w:tr>
      <w:tr>
        <w:trPr>
          <w:trHeight w:val="49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145970</w:t>
            </w:r>
          </w:p>
        </w:tc>
      </w:tr>
      <w:tr>
        <w:trPr>
          <w:trHeight w:val="3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9613</w:t>
            </w:r>
          </w:p>
        </w:tc>
      </w:tr>
      <w:tr>
        <w:trPr>
          <w:trHeight w:val="78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9613</w:t>
            </w:r>
          </w:p>
        </w:tc>
      </w:tr>
      <w:tr>
        <w:trPr>
          <w:trHeight w:val="12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</w:t>
            </w:r>
          </w:p>
        </w:tc>
      </w:tr>
      <w:tr>
        <w:trPr>
          <w:trHeight w:val="72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жарыстар өткiзу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12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</w:tr>
      <w:tr>
        <w:trPr>
          <w:trHeight w:val="3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56591</w:t>
            </w:r>
          </w:p>
        </w:tc>
      </w:tr>
      <w:tr>
        <w:trPr>
          <w:trHeight w:val="72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56591</w:t>
            </w:r>
          </w:p>
        </w:tc>
      </w:tr>
      <w:tr>
        <w:trPr>
          <w:trHeight w:val="45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55746</w:t>
            </w:r>
          </w:p>
        </w:tc>
      </w:tr>
      <w:tr>
        <w:trPr>
          <w:trHeight w:val="72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тілдерін дамыту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72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21530</w:t>
            </w:r>
          </w:p>
        </w:tc>
      </w:tr>
      <w:tr>
        <w:trPr>
          <w:trHeight w:val="73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10896</w:t>
            </w:r>
          </w:p>
        </w:tc>
      </w:tr>
      <w:tr>
        <w:trPr>
          <w:trHeight w:val="108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</w:t>
            </w:r>
          </w:p>
        </w:tc>
      </w:tr>
      <w:tr>
        <w:trPr>
          <w:trHeight w:val="39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02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 шығыстары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</w:tr>
      <w:tr>
        <w:trPr>
          <w:trHeight w:val="6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10634</w:t>
            </w:r>
          </w:p>
        </w:tc>
      </w:tr>
      <w:tr>
        <w:trPr>
          <w:trHeight w:val="145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10134</w:t>
            </w:r>
          </w:p>
        </w:tc>
      </w:tr>
      <w:tr>
        <w:trPr>
          <w:trHeight w:val="45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1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 жер қатынастары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266635</w:t>
            </w:r>
          </w:p>
        </w:tc>
      </w:tr>
      <w:tr>
        <w:trPr>
          <w:trHeight w:val="3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63894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 бөлімі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15556</w:t>
            </w:r>
          </w:p>
        </w:tc>
      </w:tr>
      <w:tr>
        <w:trPr>
          <w:trHeight w:val="99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15556</w:t>
            </w:r>
          </w:p>
        </w:tc>
      </w:tr>
      <w:tr>
        <w:trPr>
          <w:trHeight w:val="6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14768</w:t>
            </w:r>
          </w:p>
        </w:tc>
      </w:tr>
      <w:tr>
        <w:trPr>
          <w:trHeight w:val="8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14768</w:t>
            </w:r>
          </w:p>
        </w:tc>
      </w:tr>
      <w:tr>
        <w:trPr>
          <w:trHeight w:val="6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33570</w:t>
            </w:r>
          </w:p>
        </w:tc>
      </w:tr>
      <w:tr>
        <w:trPr>
          <w:trHeight w:val="84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9531</w:t>
            </w:r>
          </w:p>
        </w:tc>
      </w:tr>
      <w:tr>
        <w:trPr>
          <w:trHeight w:val="6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 қамтамасыз ету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40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</w:t>
            </w:r>
          </w:p>
        </w:tc>
      </w:tr>
      <w:tr>
        <w:trPr>
          <w:trHeight w:val="6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жануарлардан алынатын өнімдер мен шикізаттың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құнын иелеріне өтеу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16356</w:t>
            </w:r>
          </w:p>
        </w:tc>
      </w:tr>
      <w:tr>
        <w:trPr>
          <w:trHeight w:val="69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</w:t>
            </w:r>
          </w:p>
        </w:tc>
      </w:tr>
      <w:tr>
        <w:trPr>
          <w:trHeight w:val="3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</w:t>
            </w:r>
          </w:p>
        </w:tc>
      </w:tr>
      <w:tr>
        <w:trPr>
          <w:trHeight w:val="6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</w:t>
            </w:r>
          </w:p>
        </w:tc>
      </w:tr>
      <w:tr>
        <w:trPr>
          <w:trHeight w:val="9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</w:t>
            </w:r>
          </w:p>
        </w:tc>
      </w:tr>
      <w:tr>
        <w:trPr>
          <w:trHeight w:val="3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мен жер қатынастары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194136</w:t>
            </w:r>
          </w:p>
        </w:tc>
      </w:tr>
      <w:tr>
        <w:trPr>
          <w:trHeight w:val="6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194136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194136</w:t>
            </w:r>
          </w:p>
        </w:tc>
      </w:tr>
      <w:tr>
        <w:trPr>
          <w:trHeight w:val="6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</w:t>
            </w:r>
          </w:p>
        </w:tc>
      </w:tr>
      <w:tr>
        <w:trPr>
          <w:trHeight w:val="3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</w:t>
            </w:r>
          </w:p>
        </w:tc>
      </w:tr>
      <w:tr>
        <w:trPr>
          <w:trHeight w:val="6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</w:t>
            </w:r>
          </w:p>
        </w:tc>
      </w:tr>
      <w:tr>
        <w:trPr>
          <w:trHeight w:val="6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бөлімі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</w:t>
            </w:r>
          </w:p>
        </w:tc>
      </w:tr>
      <w:tr>
        <w:trPr>
          <w:trHeight w:val="9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</w:t>
            </w:r>
          </w:p>
        </w:tc>
      </w:tr>
      <w:tr>
        <w:trPr>
          <w:trHeight w:val="3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667001</w:t>
            </w:r>
          </w:p>
        </w:tc>
      </w:tr>
      <w:tr>
        <w:trPr>
          <w:trHeight w:val="2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661311</w:t>
            </w:r>
          </w:p>
        </w:tc>
      </w:tr>
      <w:tr>
        <w:trPr>
          <w:trHeight w:val="6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661311</w:t>
            </w:r>
          </w:p>
        </w:tc>
      </w:tr>
      <w:tr>
        <w:trPr>
          <w:trHeight w:val="6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76076</w:t>
            </w:r>
          </w:p>
        </w:tc>
      </w:tr>
      <w:tr>
        <w:trPr>
          <w:trHeight w:val="72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көшелерін күрделі және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585235</w:t>
            </w:r>
          </w:p>
        </w:tc>
      </w:tr>
      <w:tr>
        <w:trPr>
          <w:trHeight w:val="6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6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106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</w:p>
        </w:tc>
      </w:tr>
      <w:tr>
        <w:trPr>
          <w:trHeight w:val="3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39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142492</w:t>
            </w:r>
          </w:p>
        </w:tc>
      </w:tr>
      <w:tr>
        <w:trPr>
          <w:trHeight w:val="40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8612</w:t>
            </w:r>
          </w:p>
        </w:tc>
      </w:tr>
      <w:tr>
        <w:trPr>
          <w:trHeight w:val="6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8612</w:t>
            </w:r>
          </w:p>
        </w:tc>
      </w:tr>
      <w:tr>
        <w:trPr>
          <w:trHeight w:val="9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</w:t>
            </w:r>
          </w:p>
        </w:tc>
      </w:tr>
      <w:tr>
        <w:trPr>
          <w:trHeight w:val="3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133880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аппараты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128051</w:t>
            </w:r>
          </w:p>
        </w:tc>
      </w:tr>
      <w:tr>
        <w:trPr>
          <w:trHeight w:val="9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128051</w:t>
            </w:r>
          </w:p>
        </w:tc>
      </w:tr>
      <w:tr>
        <w:trPr>
          <w:trHeight w:val="57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</w:t>
            </w:r>
          </w:p>
        </w:tc>
      </w:tr>
      <w:tr>
        <w:trPr>
          <w:trHeight w:val="3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 сыйақылар мен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төлеу бойынша борышына қызмет көрсету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3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3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90011</w:t>
            </w:r>
          </w:p>
        </w:tc>
      </w:tr>
      <w:tr>
        <w:trPr>
          <w:trHeight w:val="3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105201</w:t>
            </w:r>
          </w:p>
        </w:tc>
      </w:tr>
      <w:tr>
        <w:trPr>
          <w:trHeight w:val="9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 жер қатынастары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105201</w:t>
            </w:r>
          </w:p>
        </w:tc>
      </w:tr>
      <w:tr>
        <w:trPr>
          <w:trHeight w:val="42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105201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 бөлімі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105201</w:t>
            </w:r>
          </w:p>
        </w:tc>
      </w:tr>
      <w:tr>
        <w:trPr>
          <w:trHeight w:val="72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799"/>
        <w:gridCol w:w="734"/>
        <w:gridCol w:w="8948"/>
        <w:gridCol w:w="1811"/>
      </w:tblGrid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58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15190</w:t>
            </w:r>
          </w:p>
        </w:tc>
      </w:tr>
      <w:tr>
        <w:trPr>
          <w:trHeight w:val="5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15190</w:t>
            </w:r>
          </w:p>
        </w:tc>
      </w:tr>
      <w:tr>
        <w:trPr>
          <w:trHeight w:val="75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15127</w:t>
            </w:r>
          </w:p>
        </w:tc>
      </w:tr>
      <w:tr>
        <w:trPr>
          <w:trHeight w:val="6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бюджеттік кредиттердің сомаларын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4"/>
        <w:gridCol w:w="870"/>
        <w:gridCol w:w="833"/>
        <w:gridCol w:w="703"/>
        <w:gridCol w:w="7918"/>
        <w:gridCol w:w="1812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42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активтерiнiң операциялары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алу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61"/>
        <w:gridCol w:w="743"/>
        <w:gridCol w:w="8947"/>
        <w:gridCol w:w="1856"/>
      </w:tblGrid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817"/>
        <w:gridCol w:w="770"/>
        <w:gridCol w:w="8807"/>
        <w:gridCol w:w="1881"/>
      </w:tblGrid>
      <w:tr>
        <w:trPr>
          <w:trHeight w:val="4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42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7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-126963</w:t>
            </w:r>
          </w:p>
        </w:tc>
      </w:tr>
      <w:tr>
        <w:trPr>
          <w:trHeight w:val="88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126963</w:t>
            </w:r>
          </w:p>
        </w:tc>
      </w:tr>
      <w:tr>
        <w:trPr>
          <w:trHeight w:val="40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105201</w:t>
            </w:r>
          </w:p>
        </w:tc>
      </w:tr>
      <w:tr>
        <w:trPr>
          <w:trHeight w:val="48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105201</w:t>
            </w:r>
          </w:p>
        </w:tc>
      </w:tr>
      <w:tr>
        <w:trPr>
          <w:trHeight w:val="42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105201</w:t>
            </w:r>
          </w:p>
        </w:tc>
      </w:tr>
      <w:tr>
        <w:trPr>
          <w:trHeight w:val="6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36952</w:t>
            </w:r>
          </w:p>
        </w:tc>
      </w:tr>
      <w:tr>
        <w:trPr>
          <w:trHeight w:val="46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36952</w:t>
            </w:r>
          </w:p>
        </w:tc>
      </w:tr>
      <w:tr>
        <w:trPr>
          <w:trHeight w:val="54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767"/>
        <w:gridCol w:w="844"/>
        <w:gridCol w:w="770"/>
        <w:gridCol w:w="7825"/>
        <w:gridCol w:w="1895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15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15190</w:t>
            </w:r>
          </w:p>
        </w:tc>
      </w:tr>
      <w:tr>
        <w:trPr>
          <w:trHeight w:val="30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15190</w:t>
            </w:r>
          </w:p>
        </w:tc>
      </w:tr>
      <w:tr>
        <w:trPr>
          <w:trHeight w:val="615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15190</w:t>
            </w:r>
          </w:p>
        </w:tc>
      </w:tr>
      <w:tr>
        <w:trPr>
          <w:trHeight w:val="615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15127</w:t>
            </w:r>
          </w:p>
        </w:tc>
      </w:tr>
      <w:tr>
        <w:trPr>
          <w:trHeight w:val="915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</w:tbl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Жамбыл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"Жамбыл ауданының 2014-2016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28-183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Жамбыл ауданының 2015 жылға арналған бюджетi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709"/>
        <w:gridCol w:w="710"/>
        <w:gridCol w:w="716"/>
        <w:gridCol w:w="8015"/>
        <w:gridCol w:w="222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Кірістер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10384455</w:t>
            </w:r>
          </w:p>
        </w:tc>
      </w:tr>
      <w:tr>
        <w:trPr>
          <w:trHeight w:val="3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1771499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1719255</w:t>
            </w:r>
          </w:p>
        </w:tc>
      </w:tr>
      <w:tr>
        <w:trPr>
          <w:trHeight w:val="3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1429626</w:t>
            </w:r>
          </w:p>
        </w:tc>
      </w:tr>
      <w:tr>
        <w:trPr>
          <w:trHeight w:val="7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кәсіпкерлердің мүлкіне салынатын салық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1420326</w:t>
            </w:r>
          </w:p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мүлкіне салынатын салық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</w:p>
        </w:tc>
      </w:tr>
      <w:tr>
        <w:trPr>
          <w:trHeight w:val="39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20370</w:t>
            </w:r>
          </w:p>
        </w:tc>
      </w:tr>
      <w:tr>
        <w:trPr>
          <w:trHeight w:val="6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10750</w:t>
            </w:r>
          </w:p>
        </w:tc>
      </w:tr>
      <w:tr>
        <w:trPr>
          <w:trHeight w:val="9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жеріне және ауыл шаруашылығына арналмаған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жерге салынатын жер салығы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9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тұлғалардан, жеке кәсіпкерлерден,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нотариустар мен адвокаттардан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100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0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263223</w:t>
            </w:r>
          </w:p>
        </w:tc>
      </w:tr>
      <w:tr>
        <w:trPr>
          <w:trHeight w:val="6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көлік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16482</w:t>
            </w:r>
          </w:p>
        </w:tc>
      </w:tr>
      <w:tr>
        <w:trPr>
          <w:trHeight w:val="40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көлік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246741</w:t>
            </w:r>
          </w:p>
        </w:tc>
      </w:tr>
      <w:tr>
        <w:trPr>
          <w:trHeight w:val="40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</w:t>
            </w:r>
          </w:p>
        </w:tc>
      </w:tr>
      <w:tr>
        <w:trPr>
          <w:trHeight w:val="40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</w:t>
            </w:r>
          </w:p>
        </w:tc>
      </w:tr>
      <w:tr>
        <w:trPr>
          <w:trHeight w:val="7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31081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</w:t>
            </w:r>
          </w:p>
        </w:tc>
      </w:tr>
      <w:tr>
        <w:trPr>
          <w:trHeight w:val="11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 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пайдаланынатын дизель отыны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</w:t>
            </w:r>
          </w:p>
        </w:tc>
      </w:tr>
      <w:tr>
        <w:trPr>
          <w:trHeight w:val="4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</w:t>
            </w:r>
          </w:p>
        </w:tc>
      </w:tr>
      <w:tr>
        <w:trPr>
          <w:trHeight w:val="7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18251</w:t>
            </w:r>
          </w:p>
        </w:tc>
      </w:tr>
      <w:tr>
        <w:trPr>
          <w:trHeight w:val="1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түрлерімен айналысу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үшін алынатын лицензиялық алым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</w:p>
        </w:tc>
      </w:tr>
      <w:tr>
        <w:trPr>
          <w:trHeight w:val="10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филиалдар мен өкілдіктерді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алым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11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кеменiң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кеменiң ипотекасы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79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7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құқығын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12797</w:t>
            </w:r>
          </w:p>
        </w:tc>
      </w:tr>
      <w:tr>
        <w:trPr>
          <w:trHeight w:val="43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</w:t>
            </w:r>
          </w:p>
        </w:tc>
      </w:tr>
      <w:tr>
        <w:trPr>
          <w:trHeight w:val="4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</w:t>
            </w:r>
          </w:p>
        </w:tc>
      </w:tr>
      <w:tr>
        <w:trPr>
          <w:trHeight w:val="40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46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өзге де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13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21088</w:t>
            </w:r>
          </w:p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21088</w:t>
            </w:r>
          </w:p>
        </w:tc>
      </w:tr>
      <w:tr>
        <w:trPr>
          <w:trHeight w:val="41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арыздарынан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бажды қоспағанда, мемлекеттік баж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талап арыздардан, ерекше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істері арыздарынан,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жүргізілетін істер бойынша арыздардан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(шағымдардан), сот бұйрығын шығару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өтініштерден, атқару парағының дубликатын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туралы шағымдардан, аралық (төрелік)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 және шетелдік соттардың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шешімдерін мәжбүрлеп орындауға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 беру туралы шағымдардың,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актілерінің атқару парағының және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құжаттардың көшірмелерін қайта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шағымдардан алынады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13720</w:t>
            </w:r>
          </w:p>
        </w:tc>
      </w:tr>
      <w:tr>
        <w:trPr>
          <w:trHeight w:val="20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актiлерiн тiркеу туралы куәлiктердi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актiлерi жазбаларын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өзгертуге, толықтыруға және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келтiруге байланысты куәлiктердi қайтадан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бергенi үшiн мемлекеттік баж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Шетелге баруға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басқа мемлекеттерден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шақыруға құқық беретiн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ресiмдегенi үшiн,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құжаттарға өзгерiстер енгiзгенi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14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Шетелдiктердiң паспорттарына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 бергенi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мемлекеттік баж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16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алу,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азаматтығын қалпына келтiру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тоқтату туралы құжаттарды ресiмдегенi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мемлекеттік баж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6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3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қаруының (аңшылық суық қаруды,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 беретін қаруды, ұңғысыз атыс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қаруын, механикалық шашыратқыштарды,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көзден жас ағызатын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тітіркендіретін заттар толтырылған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аэрозольді және басқа құрылғыларды,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үрлемелі қуаты 7,5 Дж-дан аспайтын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пневматикалық қаруды қоспағанда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калибрі 4,5 мм-ге дейінгілерін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қоспағанда) әрбір бірлігін тіркегені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тіркегені үшін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65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жүруге, тасымалдауға,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әкелуге және Қазақстан Республикасынан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әкетуге рұқсат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13480</w:t>
            </w:r>
          </w:p>
        </w:tc>
      </w:tr>
      <w:tr>
        <w:trPr>
          <w:trHeight w:val="3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</w:t>
            </w:r>
          </w:p>
        </w:tc>
      </w:tr>
      <w:tr>
        <w:trPr>
          <w:trHeight w:val="73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</w:t>
            </w:r>
          </w:p>
        </w:tc>
      </w:tr>
      <w:tr>
        <w:trPr>
          <w:trHeight w:val="163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әкімдерінің басқаруындағы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 қоспағанда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193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әкімдерінің басқаруындағы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 қоспағанда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меншігіндегі тұрғын үй қорынан үйлердi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</w:t>
            </w:r>
          </w:p>
        </w:tc>
      </w:tr>
      <w:tr>
        <w:trPr>
          <w:trHeight w:val="17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3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19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қалалар, ауылдар,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кенттер, ауылдық округтер әкімдері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алуларды қоспағанда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қаржыландыратын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әкімшілік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</w:p>
        </w:tc>
      </w:tr>
      <w:tr>
        <w:trPr>
          <w:trHeight w:val="6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Жергіліктік бюджетке түсетін салықтық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басқа да түсімдер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</w:p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92587</w:t>
            </w:r>
          </w:p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92587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92587</w:t>
            </w:r>
          </w:p>
        </w:tc>
      </w:tr>
      <w:tr>
        <w:trPr>
          <w:trHeight w:val="3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92587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8506889</w:t>
            </w:r>
          </w:p>
        </w:tc>
      </w:tr>
      <w:tr>
        <w:trPr>
          <w:trHeight w:val="6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8506889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8506889</w:t>
            </w:r>
          </w:p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1295642</w:t>
            </w:r>
          </w:p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4063912</w:t>
            </w:r>
          </w:p>
        </w:tc>
      </w:tr>
      <w:tr>
        <w:trPr>
          <w:trHeight w:val="3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3147335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592"/>
        <w:gridCol w:w="664"/>
        <w:gridCol w:w="683"/>
        <w:gridCol w:w="740"/>
        <w:gridCol w:w="7570"/>
        <w:gridCol w:w="221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Бағд.әкім.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10384455</w:t>
            </w:r>
          </w:p>
        </w:tc>
      </w:tr>
      <w:tr>
        <w:trPr>
          <w:trHeight w:val="3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474369</w:t>
            </w:r>
          </w:p>
        </w:tc>
      </w:tr>
      <w:tr>
        <w:trPr>
          <w:trHeight w:val="73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444515</w:t>
            </w:r>
          </w:p>
        </w:tc>
      </w:tr>
      <w:tr>
        <w:trPr>
          <w:trHeight w:val="6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13305</w:t>
            </w:r>
          </w:p>
        </w:tc>
      </w:tr>
      <w:tr>
        <w:trPr>
          <w:trHeight w:val="69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13305</w:t>
            </w:r>
          </w:p>
        </w:tc>
      </w:tr>
      <w:tr>
        <w:trPr>
          <w:trHeight w:val="69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78242</w:t>
            </w:r>
          </w:p>
        </w:tc>
      </w:tr>
      <w:tr>
        <w:trPr>
          <w:trHeight w:val="7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72242</w:t>
            </w:r>
          </w:p>
        </w:tc>
      </w:tr>
      <w:tr>
        <w:trPr>
          <w:trHeight w:val="3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352968</w:t>
            </w:r>
          </w:p>
        </w:tc>
      </w:tr>
      <w:tr>
        <w:trPr>
          <w:trHeight w:val="10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352968</w:t>
            </w:r>
          </w:p>
        </w:tc>
      </w:tr>
      <w:tr>
        <w:trPr>
          <w:trHeight w:val="4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17921</w:t>
            </w:r>
          </w:p>
        </w:tc>
      </w:tr>
      <w:tr>
        <w:trPr>
          <w:trHeight w:val="6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17921</w:t>
            </w:r>
          </w:p>
        </w:tc>
      </w:tr>
      <w:tr>
        <w:trPr>
          <w:trHeight w:val="16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15477</w:t>
            </w:r>
          </w:p>
        </w:tc>
      </w:tr>
      <w:tr>
        <w:trPr>
          <w:trHeight w:val="4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</w:tr>
      <w:tr>
        <w:trPr>
          <w:trHeight w:val="10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 дауларды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11933</w:t>
            </w:r>
          </w:p>
        </w:tc>
      </w:tr>
      <w:tr>
        <w:trPr>
          <w:trHeight w:val="7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11933</w:t>
            </w:r>
          </w:p>
        </w:tc>
      </w:tr>
      <w:tr>
        <w:trPr>
          <w:trHeight w:val="16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11933</w:t>
            </w:r>
          </w:p>
        </w:tc>
      </w:tr>
      <w:tr>
        <w:trPr>
          <w:trHeight w:val="3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</w:t>
            </w:r>
          </w:p>
        </w:tc>
      </w:tr>
      <w:tr>
        <w:trPr>
          <w:trHeight w:val="4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</w:t>
            </w:r>
          </w:p>
        </w:tc>
      </w:tr>
      <w:tr>
        <w:trPr>
          <w:trHeight w:val="7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</w:t>
            </w:r>
          </w:p>
        </w:tc>
      </w:tr>
      <w:tr>
        <w:trPr>
          <w:trHeight w:val="8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</w:t>
            </w:r>
          </w:p>
        </w:tc>
      </w:tr>
      <w:tr>
        <w:trPr>
          <w:trHeight w:val="8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2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7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9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4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5032536</w:t>
            </w:r>
          </w:p>
        </w:tc>
      </w:tr>
      <w:tr>
        <w:trPr>
          <w:trHeight w:val="5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369483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369483</w:t>
            </w:r>
          </w:p>
        </w:tc>
      </w:tr>
      <w:tr>
        <w:trPr>
          <w:trHeight w:val="7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122736</w:t>
            </w:r>
          </w:p>
        </w:tc>
      </w:tr>
      <w:tr>
        <w:trPr>
          <w:trHeight w:val="10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246747</w:t>
            </w:r>
          </w:p>
        </w:tc>
      </w:tr>
      <w:tr>
        <w:trPr>
          <w:trHeight w:val="7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246747</w:t>
            </w:r>
          </w:p>
        </w:tc>
      </w:tr>
      <w:tr>
        <w:trPr>
          <w:trHeight w:val="39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3976102</w:t>
            </w:r>
          </w:p>
        </w:tc>
      </w:tr>
      <w:tr>
        <w:trPr>
          <w:trHeight w:val="69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3976102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3912736</w:t>
            </w:r>
          </w:p>
        </w:tc>
      </w:tr>
      <w:tr>
        <w:trPr>
          <w:trHeight w:val="6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26334</w:t>
            </w:r>
          </w:p>
        </w:tc>
      </w:tr>
      <w:tr>
        <w:trPr>
          <w:trHeight w:val="3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3886402</w:t>
            </w:r>
          </w:p>
        </w:tc>
      </w:tr>
      <w:tr>
        <w:trPr>
          <w:trHeight w:val="3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63366</w:t>
            </w:r>
          </w:p>
        </w:tc>
      </w:tr>
      <w:tr>
        <w:trPr>
          <w:trHeight w:val="6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18375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18375</w:t>
            </w:r>
          </w:p>
        </w:tc>
      </w:tr>
      <w:tr>
        <w:trPr>
          <w:trHeight w:val="3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18375</w:t>
            </w:r>
          </w:p>
        </w:tc>
      </w:tr>
      <w:tr>
        <w:trPr>
          <w:trHeight w:val="3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668576</w:t>
            </w:r>
          </w:p>
        </w:tc>
      </w:tr>
      <w:tr>
        <w:trPr>
          <w:trHeight w:val="6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373576</w:t>
            </w:r>
          </w:p>
        </w:tc>
      </w:tr>
      <w:tr>
        <w:trPr>
          <w:trHeight w:val="9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11649</w:t>
            </w:r>
          </w:p>
        </w:tc>
      </w:tr>
      <w:tr>
        <w:trPr>
          <w:trHeight w:val="10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15709</w:t>
            </w:r>
          </w:p>
        </w:tc>
      </w:tr>
      <w:tr>
        <w:trPr>
          <w:trHeight w:val="12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70674</w:t>
            </w:r>
          </w:p>
        </w:tc>
      </w:tr>
      <w:tr>
        <w:trPr>
          <w:trHeight w:val="12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34590</w:t>
            </w:r>
          </w:p>
        </w:tc>
      </w:tr>
      <w:tr>
        <w:trPr>
          <w:trHeight w:val="15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ата-анасының қамқорлығынсыз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асырап алғаны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азаматтарына біржолғы 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қаражатын төлеуге арналған төлемдер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</w:t>
            </w:r>
          </w:p>
        </w:tc>
      </w:tr>
      <w:tr>
        <w:trPr>
          <w:trHeight w:val="99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238543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238543</w:t>
            </w:r>
          </w:p>
        </w:tc>
      </w:tr>
      <w:tr>
        <w:trPr>
          <w:trHeight w:val="69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295000</w:t>
            </w:r>
          </w:p>
        </w:tc>
      </w:tr>
      <w:tr>
        <w:trPr>
          <w:trHeight w:val="6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295000</w:t>
            </w:r>
          </w:p>
        </w:tc>
      </w:tr>
      <w:tr>
        <w:trPr>
          <w:trHeight w:val="5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295000</w:t>
            </w:r>
          </w:p>
        </w:tc>
      </w:tr>
      <w:tr>
        <w:trPr>
          <w:trHeight w:val="3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246537</w:t>
            </w:r>
          </w:p>
        </w:tc>
      </w:tr>
      <w:tr>
        <w:trPr>
          <w:trHeight w:val="4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218831</w:t>
            </w:r>
          </w:p>
        </w:tc>
      </w:tr>
      <w:tr>
        <w:trPr>
          <w:trHeight w:val="9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218831</w:t>
            </w:r>
          </w:p>
        </w:tc>
      </w:tr>
      <w:tr>
        <w:trPr>
          <w:trHeight w:val="4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42635</w:t>
            </w:r>
          </w:p>
        </w:tc>
      </w:tr>
      <w:tr>
        <w:trPr>
          <w:trHeight w:val="4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32045</w:t>
            </w:r>
          </w:p>
        </w:tc>
      </w:tr>
      <w:tr>
        <w:trPr>
          <w:trHeight w:val="73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</w:t>
            </w:r>
          </w:p>
        </w:tc>
      </w:tr>
      <w:tr>
        <w:trPr>
          <w:trHeight w:val="73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әлеуметтік қорғау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шаралар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</w:t>
            </w:r>
          </w:p>
        </w:tc>
      </w:tr>
      <w:tr>
        <w:trPr>
          <w:trHeight w:val="16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мәдениет, спорт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 мамандарына отын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39848</w:t>
            </w:r>
          </w:p>
        </w:tc>
      </w:tr>
      <w:tr>
        <w:trPr>
          <w:trHeight w:val="2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12517</w:t>
            </w:r>
          </w:p>
        </w:tc>
      </w:tr>
      <w:tr>
        <w:trPr>
          <w:trHeight w:val="4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12517</w:t>
            </w:r>
          </w:p>
        </w:tc>
      </w:tr>
      <w:tr>
        <w:trPr>
          <w:trHeight w:val="4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23407</w:t>
            </w:r>
          </w:p>
        </w:tc>
      </w:tr>
      <w:tr>
        <w:trPr>
          <w:trHeight w:val="103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14716</w:t>
            </w:r>
          </w:p>
        </w:tc>
      </w:tr>
      <w:tr>
        <w:trPr>
          <w:trHeight w:val="6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14716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30165</w:t>
            </w:r>
          </w:p>
        </w:tc>
      </w:tr>
      <w:tr>
        <w:trPr>
          <w:trHeight w:val="3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30165</w:t>
            </w:r>
          </w:p>
        </w:tc>
      </w:tr>
      <w:tr>
        <w:trPr>
          <w:trHeight w:val="7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37376</w:t>
            </w:r>
          </w:p>
        </w:tc>
      </w:tr>
      <w:tr>
        <w:trPr>
          <w:trHeight w:val="16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көмекшілермен қамтамасыз ету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13331</w:t>
            </w:r>
          </w:p>
        </w:tc>
      </w:tr>
      <w:tr>
        <w:trPr>
          <w:trHeight w:val="6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27706</w:t>
            </w:r>
          </w:p>
        </w:tc>
      </w:tr>
      <w:tr>
        <w:trPr>
          <w:trHeight w:val="99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27706</w:t>
            </w:r>
          </w:p>
        </w:tc>
      </w:tr>
      <w:tr>
        <w:trPr>
          <w:trHeight w:val="133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 жөніндегі қызметтер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25442</w:t>
            </w:r>
          </w:p>
        </w:tc>
      </w:tr>
      <w:tr>
        <w:trPr>
          <w:trHeight w:val="9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</w:t>
            </w:r>
          </w:p>
        </w:tc>
      </w:tr>
      <w:tr>
        <w:trPr>
          <w:trHeight w:val="43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3976959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389481</w:t>
            </w:r>
          </w:p>
        </w:tc>
      </w:tr>
      <w:tr>
        <w:trPr>
          <w:trHeight w:val="7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382500</w:t>
            </w:r>
          </w:p>
        </w:tc>
      </w:tr>
      <w:tr>
        <w:trPr>
          <w:trHeight w:val="10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382500</w:t>
            </w:r>
          </w:p>
        </w:tc>
      </w:tr>
      <w:tr>
        <w:trPr>
          <w:trHeight w:val="7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382500</w:t>
            </w:r>
          </w:p>
        </w:tc>
      </w:tr>
      <w:tr>
        <w:trPr>
          <w:trHeight w:val="11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</w:t>
            </w:r>
          </w:p>
        </w:tc>
      </w:tr>
      <w:tr>
        <w:trPr>
          <w:trHeight w:val="13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бойынша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абаттандыру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3405412</w:t>
            </w:r>
          </w:p>
        </w:tc>
      </w:tr>
      <w:tr>
        <w:trPr>
          <w:trHeight w:val="6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555000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555000</w:t>
            </w:r>
          </w:p>
        </w:tc>
      </w:tr>
      <w:tr>
        <w:trPr>
          <w:trHeight w:val="5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555000</w:t>
            </w:r>
          </w:p>
        </w:tc>
      </w:tr>
      <w:tr>
        <w:trPr>
          <w:trHeight w:val="9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2850412</w:t>
            </w:r>
          </w:p>
        </w:tc>
      </w:tr>
      <w:tr>
        <w:trPr>
          <w:trHeight w:val="6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</w:t>
            </w:r>
          </w:p>
        </w:tc>
      </w:tr>
      <w:tr>
        <w:trPr>
          <w:trHeight w:val="2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</w:t>
            </w:r>
          </w:p>
        </w:tc>
      </w:tr>
      <w:tr>
        <w:trPr>
          <w:trHeight w:val="39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2481412</w:t>
            </w:r>
          </w:p>
        </w:tc>
      </w:tr>
      <w:tr>
        <w:trPr>
          <w:trHeight w:val="6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2241412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</w:t>
            </w:r>
          </w:p>
        </w:tc>
      </w:tr>
      <w:tr>
        <w:trPr>
          <w:trHeight w:val="4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182066</w:t>
            </w:r>
          </w:p>
        </w:tc>
      </w:tr>
      <w:tr>
        <w:trPr>
          <w:trHeight w:val="4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182066</w:t>
            </w:r>
          </w:p>
        </w:tc>
      </w:tr>
      <w:tr>
        <w:trPr>
          <w:trHeight w:val="4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</w:t>
            </w:r>
          </w:p>
        </w:tc>
      </w:tr>
      <w:tr>
        <w:trPr>
          <w:trHeight w:val="4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120811</w:t>
            </w:r>
          </w:p>
        </w:tc>
      </w:tr>
      <w:tr>
        <w:trPr>
          <w:trHeight w:val="3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52427</w:t>
            </w:r>
          </w:p>
        </w:tc>
      </w:tr>
      <w:tr>
        <w:trPr>
          <w:trHeight w:val="3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163329</w:t>
            </w:r>
          </w:p>
        </w:tc>
      </w:tr>
      <w:tr>
        <w:trPr>
          <w:trHeight w:val="3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90264</w:t>
            </w:r>
          </w:p>
        </w:tc>
      </w:tr>
      <w:tr>
        <w:trPr>
          <w:trHeight w:val="7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90264</w:t>
            </w:r>
          </w:p>
        </w:tc>
      </w:tr>
      <w:tr>
        <w:trPr>
          <w:trHeight w:val="3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90264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</w:t>
            </w:r>
          </w:p>
        </w:tc>
      </w:tr>
      <w:tr>
        <w:trPr>
          <w:trHeight w:val="6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</w:t>
            </w:r>
          </w:p>
        </w:tc>
      </w:tr>
      <w:tr>
        <w:trPr>
          <w:trHeight w:val="10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</w:t>
            </w:r>
          </w:p>
        </w:tc>
      </w:tr>
      <w:tr>
        <w:trPr>
          <w:trHeight w:val="73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14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</w:p>
        </w:tc>
      </w:tr>
      <w:tr>
        <w:trPr>
          <w:trHeight w:val="4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50176</w:t>
            </w:r>
          </w:p>
        </w:tc>
      </w:tr>
      <w:tr>
        <w:trPr>
          <w:trHeight w:val="73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50176</w:t>
            </w:r>
          </w:p>
        </w:tc>
      </w:tr>
      <w:tr>
        <w:trPr>
          <w:trHeight w:val="5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49272</w:t>
            </w:r>
          </w:p>
        </w:tc>
      </w:tr>
      <w:tr>
        <w:trPr>
          <w:trHeight w:val="7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6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14816</w:t>
            </w:r>
          </w:p>
        </w:tc>
      </w:tr>
      <w:tr>
        <w:trPr>
          <w:trHeight w:val="7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</w:t>
            </w:r>
          </w:p>
        </w:tc>
      </w:tr>
      <w:tr>
        <w:trPr>
          <w:trHeight w:val="11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</w:t>
            </w:r>
          </w:p>
        </w:tc>
      </w:tr>
      <w:tr>
        <w:trPr>
          <w:trHeight w:val="8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9213</w:t>
            </w:r>
          </w:p>
        </w:tc>
      </w:tr>
      <w:tr>
        <w:trPr>
          <w:trHeight w:val="14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9213</w:t>
            </w:r>
          </w:p>
        </w:tc>
      </w:tr>
      <w:tr>
        <w:trPr>
          <w:trHeight w:val="10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274018</w:t>
            </w:r>
          </w:p>
        </w:tc>
      </w:tr>
      <w:tr>
        <w:trPr>
          <w:trHeight w:val="5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63598</w:t>
            </w:r>
          </w:p>
        </w:tc>
      </w:tr>
      <w:tr>
        <w:trPr>
          <w:trHeight w:val="7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17505</w:t>
            </w:r>
          </w:p>
        </w:tc>
      </w:tr>
      <w:tr>
        <w:trPr>
          <w:trHeight w:val="8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17505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13862</w:t>
            </w:r>
          </w:p>
        </w:tc>
      </w:tr>
      <w:tr>
        <w:trPr>
          <w:trHeight w:val="10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13862</w:t>
            </w:r>
          </w:p>
        </w:tc>
      </w:tr>
      <w:tr>
        <w:trPr>
          <w:trHeight w:val="6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32231</w:t>
            </w:r>
          </w:p>
        </w:tc>
      </w:tr>
      <w:tr>
        <w:trPr>
          <w:trHeight w:val="9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</w:t>
            </w:r>
          </w:p>
        </w:tc>
      </w:tr>
      <w:tr>
        <w:trPr>
          <w:trHeight w:val="73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19242</w:t>
            </w:r>
          </w:p>
        </w:tc>
      </w:tr>
      <w:tr>
        <w:trPr>
          <w:trHeight w:val="6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6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</w:t>
            </w:r>
          </w:p>
        </w:tc>
      </w:tr>
      <w:tr>
        <w:trPr>
          <w:trHeight w:val="4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16284</w:t>
            </w:r>
          </w:p>
        </w:tc>
      </w:tr>
      <w:tr>
        <w:trPr>
          <w:trHeight w:val="7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16284</w:t>
            </w:r>
          </w:p>
        </w:tc>
      </w:tr>
      <w:tr>
        <w:trPr>
          <w:trHeight w:val="99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</w:t>
            </w:r>
          </w:p>
        </w:tc>
      </w:tr>
      <w:tr>
        <w:trPr>
          <w:trHeight w:val="12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кенттердiң, ауылдардың (селолардың),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округтердiң шекарасын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белгiлеу кезiнде жүргiзiлетiн 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1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194136</w:t>
            </w:r>
          </w:p>
        </w:tc>
      </w:tr>
      <w:tr>
        <w:trPr>
          <w:trHeight w:val="6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194136</w:t>
            </w:r>
          </w:p>
        </w:tc>
      </w:tr>
      <w:tr>
        <w:trPr>
          <w:trHeight w:val="39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194136</w:t>
            </w:r>
          </w:p>
        </w:tc>
      </w:tr>
      <w:tr>
        <w:trPr>
          <w:trHeight w:val="6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10988</w:t>
            </w:r>
          </w:p>
        </w:tc>
      </w:tr>
      <w:tr>
        <w:trPr>
          <w:trHeight w:val="3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10988</w:t>
            </w:r>
          </w:p>
        </w:tc>
      </w:tr>
      <w:tr>
        <w:trPr>
          <w:trHeight w:val="7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</w:t>
            </w:r>
          </w:p>
        </w:tc>
      </w:tr>
      <w:tr>
        <w:trPr>
          <w:trHeight w:val="10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</w:t>
            </w:r>
          </w:p>
        </w:tc>
      </w:tr>
      <w:tr>
        <w:trPr>
          <w:trHeight w:val="6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5695</w:t>
            </w:r>
          </w:p>
        </w:tc>
      </w:tr>
      <w:tr>
        <w:trPr>
          <w:trHeight w:val="103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5695</w:t>
            </w:r>
          </w:p>
        </w:tc>
      </w:tr>
      <w:tr>
        <w:trPr>
          <w:trHeight w:val="3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58470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52684</w:t>
            </w:r>
          </w:p>
        </w:tc>
      </w:tr>
      <w:tr>
        <w:trPr>
          <w:trHeight w:val="10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52684</w:t>
            </w:r>
          </w:p>
        </w:tc>
      </w:tr>
      <w:tr>
        <w:trPr>
          <w:trHeight w:val="6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52684</w:t>
            </w:r>
          </w:p>
        </w:tc>
      </w:tr>
      <w:tr>
        <w:trPr>
          <w:trHeight w:val="7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</w:t>
            </w:r>
          </w:p>
        </w:tc>
      </w:tr>
      <w:tr>
        <w:trPr>
          <w:trHeight w:val="10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</w:t>
            </w:r>
          </w:p>
        </w:tc>
      </w:tr>
      <w:tr>
        <w:trPr>
          <w:trHeight w:val="9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143080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</w:t>
            </w:r>
          </w:p>
        </w:tc>
      </w:tr>
      <w:tr>
        <w:trPr>
          <w:trHeight w:val="10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137439</w:t>
            </w:r>
          </w:p>
        </w:tc>
      </w:tr>
      <w:tr>
        <w:trPr>
          <w:trHeight w:val="6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</w:t>
            </w:r>
          </w:p>
        </w:tc>
      </w:tr>
      <w:tr>
        <w:trPr>
          <w:trHeight w:val="6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</w:t>
            </w:r>
          </w:p>
        </w:tc>
      </w:tr>
      <w:tr>
        <w:trPr>
          <w:trHeight w:val="16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аумағындағы табиғи және техногендік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сипаттағы төтенше жағдайларды жоюға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резерві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</w:t>
            </w:r>
          </w:p>
        </w:tc>
      </w:tr>
      <w:tr>
        <w:trPr>
          <w:trHeight w:val="6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77085</w:t>
            </w:r>
          </w:p>
        </w:tc>
      </w:tr>
      <w:tr>
        <w:trPr>
          <w:trHeight w:val="9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77085</w:t>
            </w:r>
          </w:p>
        </w:tc>
      </w:tr>
      <w:tr>
        <w:trPr>
          <w:trHeight w:val="6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38039</w:t>
            </w:r>
          </w:p>
        </w:tc>
      </w:tr>
      <w:tr>
        <w:trPr>
          <w:trHeight w:val="10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38039</w:t>
            </w:r>
          </w:p>
        </w:tc>
      </w:tr>
      <w:tr>
        <w:trPr>
          <w:trHeight w:val="10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12927</w:t>
            </w:r>
          </w:p>
        </w:tc>
      </w:tr>
      <w:tr>
        <w:trPr>
          <w:trHeight w:val="9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12927</w:t>
            </w:r>
          </w:p>
        </w:tc>
      </w:tr>
      <w:tr>
        <w:trPr>
          <w:trHeight w:val="3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57101</w:t>
            </w:r>
          </w:p>
        </w:tc>
      </w:tr>
      <w:tr>
        <w:trPr>
          <w:trHeight w:val="4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13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7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7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6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есебінен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814"/>
        <w:gridCol w:w="809"/>
        <w:gridCol w:w="802"/>
        <w:gridCol w:w="7596"/>
        <w:gridCol w:w="22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15127</w:t>
            </w:r>
          </w:p>
        </w:tc>
      </w:tr>
      <w:tr>
        <w:trPr>
          <w:trHeight w:val="5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15127</w:t>
            </w:r>
          </w:p>
        </w:tc>
      </w:tr>
      <w:tr>
        <w:trPr>
          <w:trHeight w:val="82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687"/>
        <w:gridCol w:w="726"/>
        <w:gridCol w:w="726"/>
        <w:gridCol w:w="726"/>
        <w:gridCol w:w="7277"/>
        <w:gridCol w:w="221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2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Бағд.әкім.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активтерiнiң операциялары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алу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804"/>
        <w:gridCol w:w="804"/>
        <w:gridCol w:w="804"/>
        <w:gridCol w:w="7622"/>
        <w:gridCol w:w="22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22"/>
        <w:gridCol w:w="713"/>
        <w:gridCol w:w="699"/>
        <w:gridCol w:w="8139"/>
        <w:gridCol w:w="22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-57101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(профицитiн пайдалану)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57101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673"/>
        <w:gridCol w:w="724"/>
        <w:gridCol w:w="666"/>
        <w:gridCol w:w="608"/>
        <w:gridCol w:w="7579"/>
        <w:gridCol w:w="2228"/>
      </w:tblGrid>
      <w:tr>
        <w:trPr>
          <w:trHeight w:val="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2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Бағд.әкім.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15127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15127</w:t>
            </w:r>
          </w:p>
        </w:tc>
      </w:tr>
      <w:tr>
        <w:trPr>
          <w:trHeight w:val="7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15127</w:t>
            </w:r>
          </w:p>
        </w:tc>
      </w:tr>
      <w:tr>
        <w:trPr>
          <w:trHeight w:val="8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15127</w:t>
            </w:r>
          </w:p>
        </w:tc>
      </w:tr>
    </w:tbl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Жамбыл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"Жамбыл ауданының 2014-2016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28-183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5"/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Жамбыл ауданының 2016 жылға арналған бюджетi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"/>
        <w:gridCol w:w="574"/>
        <w:gridCol w:w="651"/>
        <w:gridCol w:w="620"/>
        <w:gridCol w:w="8376"/>
        <w:gridCol w:w="2285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Кірістер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7675054</w:t>
            </w:r>
          </w:p>
        </w:tc>
      </w:tr>
      <w:tr>
        <w:trPr>
          <w:trHeight w:val="40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1894687</w:t>
            </w:r>
          </w:p>
        </w:tc>
      </w:tr>
      <w:tr>
        <w:trPr>
          <w:trHeight w:val="42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1842443</w:t>
            </w:r>
          </w:p>
        </w:tc>
      </w:tr>
      <w:tr>
        <w:trPr>
          <w:trHeight w:val="43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1522260</w:t>
            </w:r>
          </w:p>
        </w:tc>
      </w:tr>
      <w:tr>
        <w:trPr>
          <w:trHeight w:val="69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мүлкіне салынатын салық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1512410</w:t>
            </w:r>
          </w:p>
        </w:tc>
      </w:tr>
      <w:tr>
        <w:trPr>
          <w:trHeight w:val="46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мүлкіне салынатын салық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9850</w:t>
            </w:r>
          </w:p>
        </w:tc>
      </w:tr>
      <w:tr>
        <w:trPr>
          <w:trHeight w:val="34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21920</w:t>
            </w:r>
          </w:p>
        </w:tc>
      </w:tr>
      <w:tr>
        <w:trPr>
          <w:trHeight w:val="66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</w:t>
            </w:r>
          </w:p>
        </w:tc>
      </w:tr>
      <w:tr>
        <w:trPr>
          <w:trHeight w:val="97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 жеріне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 шаруашылығына арналмаған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салынатын жер салығы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99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тұлғалардан, жеке кәсіпкерлерден,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нотариустар мен адвокаттардан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40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292227</w:t>
            </w:r>
          </w:p>
        </w:tc>
      </w:tr>
      <w:tr>
        <w:trPr>
          <w:trHeight w:val="57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көлік құралдарына салынатын салық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16482</w:t>
            </w:r>
          </w:p>
        </w:tc>
      </w:tr>
      <w:tr>
        <w:trPr>
          <w:trHeight w:val="34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көлік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275745</w:t>
            </w:r>
          </w:p>
        </w:tc>
      </w:tr>
      <w:tr>
        <w:trPr>
          <w:trHeight w:val="40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</w:t>
            </w:r>
          </w:p>
        </w:tc>
      </w:tr>
      <w:tr>
        <w:trPr>
          <w:trHeight w:val="40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</w:t>
            </w:r>
          </w:p>
        </w:tc>
      </w:tr>
      <w:tr>
        <w:trPr>
          <w:trHeight w:val="73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31081</w:t>
            </w:r>
          </w:p>
        </w:tc>
      </w:tr>
      <w:tr>
        <w:trPr>
          <w:trHeight w:val="40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</w:t>
            </w:r>
          </w:p>
        </w:tc>
      </w:tr>
      <w:tr>
        <w:trPr>
          <w:trHeight w:val="121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 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пайдаланынатын дизель отыны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</w:t>
            </w:r>
          </w:p>
        </w:tc>
      </w:tr>
      <w:tr>
        <w:trPr>
          <w:trHeight w:val="58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18251</w:t>
            </w:r>
          </w:p>
        </w:tc>
      </w:tr>
      <w:tr>
        <w:trPr>
          <w:trHeight w:val="75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79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түрлерімен айналысу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лицензиялық алым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</w:p>
        </w:tc>
      </w:tr>
      <w:tr>
        <w:trPr>
          <w:trHeight w:val="121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филиалдар мен өкілдіктерді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 қайта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алым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109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кеменiң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кеменiң ипотекасы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6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82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құқығын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12797</w:t>
            </w:r>
          </w:p>
        </w:tc>
      </w:tr>
      <w:tr>
        <w:trPr>
          <w:trHeight w:val="42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</w:t>
            </w:r>
          </w:p>
        </w:tc>
      </w:tr>
      <w:tr>
        <w:trPr>
          <w:trHeight w:val="37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</w:t>
            </w:r>
          </w:p>
        </w:tc>
      </w:tr>
      <w:tr>
        <w:trPr>
          <w:trHeight w:val="37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7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9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өзге де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126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21088</w:t>
            </w:r>
          </w:p>
        </w:tc>
      </w:tr>
      <w:tr>
        <w:trPr>
          <w:trHeight w:val="39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21088</w:t>
            </w:r>
          </w:p>
        </w:tc>
      </w:tr>
      <w:tr>
        <w:trPr>
          <w:trHeight w:val="373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арыздарынан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бажды қоспағанда, мемлекеттік баж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талап арыздардан, ерекше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істері арыздарынан, ерекше жүргізілетін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бойынша арыздардан (шағымдардан),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бұйрығын шығару туралы өтініштерден,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дубликатын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шағымдардан, аралық (төрелік) соттардың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шетелдік соттардың шешімдерін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мәжбүрлеп орындауға атқару парағын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шағымдардың, сот актілерінің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және өзге де құжаттардың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көшірмелерін қайта беру туралы шағымдардан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алынады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13720</w:t>
            </w:r>
          </w:p>
        </w:tc>
      </w:tr>
      <w:tr>
        <w:trPr>
          <w:trHeight w:val="201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актiлерiн тiркеу туралы куәлiктердi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актiлерi жазбаларын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өзгертуге, толықтыруға және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келтiруге байланысты куәлiктердi қайтадан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бергенi үшiн мемлекеттік баж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</w:t>
            </w:r>
          </w:p>
        </w:tc>
      </w:tr>
      <w:tr>
        <w:trPr>
          <w:trHeight w:val="133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Шетелге баруға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басқа мемлекеттерден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шақыруға құқық беретiн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ресiмдегенi үшiн, сондай-ақ осы құжаттарға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өзгерiстер енгiзгенi үшiн мемлекеттік баж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126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Шетелдiктердiң паспорттарына немесе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 бергенi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мемлекеттік баж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133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азаматтығын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келтiру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азаматтығын тоқтату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ресiмдегенi үшін мемлекеттік баж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40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328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қаруының (аңшылық суық қаруды,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 беретін қаруды, ұңғысыз атыс қаруын,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шашыратқыштарды, көзден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ағызатын немесе тітіркендіретін заттар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аэрозольді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құрылғыларды, үрлемелі қуаты 7,5 Дж-дан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аспайтын пневматикалық қаруды қоспағанда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калибрі 4,5 мм-ге дейінгілерін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қоспағанда) әрбір бірлігін тіркегені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тіркегені үшін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8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жүруге, тасымалдауға,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аумағына әкелуге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Қазақстан Республикасынан әкетуге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бергені үшін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46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13480</w:t>
            </w:r>
          </w:p>
        </w:tc>
      </w:tr>
      <w:tr>
        <w:trPr>
          <w:trHeight w:val="51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</w:t>
            </w:r>
          </w:p>
        </w:tc>
      </w:tr>
      <w:tr>
        <w:trPr>
          <w:trHeight w:val="66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</w:t>
            </w:r>
          </w:p>
        </w:tc>
      </w:tr>
      <w:tr>
        <w:trPr>
          <w:trHeight w:val="162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әкімдерінің басқаруындағы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 қоспағанда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меншігіндегі мүлікті жалға беруден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198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әкімдерінің басқаруындағы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 қоспағанда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меншігіндегі тұрғын үй қорынан үйлердi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</w:t>
            </w:r>
          </w:p>
        </w:tc>
      </w:tr>
      <w:tr>
        <w:trPr>
          <w:trHeight w:val="124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8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3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қалалар, ауылдар,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кенттер, ауылдық округтер әкімдері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алуларды қоспағанда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әкімшілік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</w:p>
        </w:tc>
      </w:tr>
      <w:tr>
        <w:trPr>
          <w:trHeight w:val="31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</w:p>
        </w:tc>
      </w:tr>
      <w:tr>
        <w:trPr>
          <w:trHeight w:val="6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Жергіліктік бюджетке түсетін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түсімдер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</w:p>
        </w:tc>
      </w:tr>
      <w:tr>
        <w:trPr>
          <w:trHeight w:val="28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95906</w:t>
            </w:r>
          </w:p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95906</w:t>
            </w:r>
          </w:p>
        </w:tc>
      </w:tr>
      <w:tr>
        <w:trPr>
          <w:trHeight w:val="3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95906</w:t>
            </w:r>
          </w:p>
        </w:tc>
      </w:tr>
      <w:tr>
        <w:trPr>
          <w:trHeight w:val="36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95906</w:t>
            </w:r>
          </w:p>
        </w:tc>
      </w:tr>
      <w:tr>
        <w:trPr>
          <w:trHeight w:val="3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5670981</w:t>
            </w:r>
          </w:p>
        </w:tc>
      </w:tr>
      <w:tr>
        <w:trPr>
          <w:trHeight w:val="6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5670981</w:t>
            </w:r>
          </w:p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5670981</w:t>
            </w:r>
          </w:p>
        </w:tc>
      </w:tr>
      <w:tr>
        <w:trPr>
          <w:trHeight w:val="34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1389067</w:t>
            </w:r>
          </w:p>
        </w:tc>
      </w:tr>
      <w:tr>
        <w:trPr>
          <w:trHeight w:val="34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1221766</w:t>
            </w:r>
          </w:p>
        </w:tc>
      </w:tr>
      <w:tr>
        <w:trPr>
          <w:trHeight w:val="36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3060148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590"/>
        <w:gridCol w:w="664"/>
        <w:gridCol w:w="701"/>
        <w:gridCol w:w="664"/>
        <w:gridCol w:w="7605"/>
        <w:gridCol w:w="22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2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Бағд.әкім.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7675054</w:t>
            </w:r>
          </w:p>
        </w:tc>
      </w:tr>
      <w:tr>
        <w:trPr>
          <w:trHeight w:val="3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484305</w:t>
            </w:r>
          </w:p>
        </w:tc>
      </w:tr>
      <w:tr>
        <w:trPr>
          <w:trHeight w:val="6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453681</w:t>
            </w:r>
          </w:p>
        </w:tc>
      </w:tr>
      <w:tr>
        <w:trPr>
          <w:trHeight w:val="6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13598</w:t>
            </w:r>
          </w:p>
        </w:tc>
      </w:tr>
      <w:tr>
        <w:trPr>
          <w:trHeight w:val="6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13598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81136</w:t>
            </w:r>
          </w:p>
        </w:tc>
      </w:tr>
      <w:tr>
        <w:trPr>
          <w:trHeight w:val="9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75136</w:t>
            </w:r>
          </w:p>
        </w:tc>
      </w:tr>
      <w:tr>
        <w:trPr>
          <w:trHeight w:val="37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358947</w:t>
            </w:r>
          </w:p>
        </w:tc>
      </w:tr>
      <w:tr>
        <w:trPr>
          <w:trHeight w:val="9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358947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18436</w:t>
            </w:r>
          </w:p>
        </w:tc>
      </w:tr>
      <w:tr>
        <w:trPr>
          <w:trHeight w:val="69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18436</w:t>
            </w:r>
          </w:p>
        </w:tc>
      </w:tr>
      <w:tr>
        <w:trPr>
          <w:trHeight w:val="15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манызы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15936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</w:tr>
      <w:tr>
        <w:trPr>
          <w:trHeight w:val="99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12188</w:t>
            </w:r>
          </w:p>
        </w:tc>
      </w:tr>
      <w:tr>
        <w:trPr>
          <w:trHeight w:val="6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12188</w:t>
            </w:r>
          </w:p>
        </w:tc>
      </w:tr>
      <w:tr>
        <w:trPr>
          <w:trHeight w:val="157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12188</w:t>
            </w:r>
          </w:p>
        </w:tc>
      </w:tr>
      <w:tr>
        <w:trPr>
          <w:trHeight w:val="46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</w:t>
            </w:r>
          </w:p>
        </w:tc>
      </w:tr>
      <w:tr>
        <w:trPr>
          <w:trHeight w:val="72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</w:t>
            </w:r>
          </w:p>
        </w:tc>
      </w:tr>
      <w:tr>
        <w:trPr>
          <w:trHeight w:val="72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</w:t>
            </w:r>
          </w:p>
        </w:tc>
      </w:tr>
      <w:tr>
        <w:trPr>
          <w:trHeight w:val="73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</w:p>
        </w:tc>
      </w:tr>
      <w:tr>
        <w:trPr>
          <w:trHeight w:val="69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</w:p>
        </w:tc>
      </w:tr>
      <w:tr>
        <w:trPr>
          <w:trHeight w:val="9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</w:p>
        </w:tc>
      </w:tr>
      <w:tr>
        <w:trPr>
          <w:trHeight w:val="6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</w:p>
        </w:tc>
      </w:tr>
      <w:tr>
        <w:trPr>
          <w:trHeight w:val="43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5317782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371742</w:t>
            </w:r>
          </w:p>
        </w:tc>
      </w:tr>
      <w:tr>
        <w:trPr>
          <w:trHeight w:val="72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371742</w:t>
            </w:r>
          </w:p>
        </w:tc>
      </w:tr>
      <w:tr>
        <w:trPr>
          <w:trHeight w:val="73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124512</w:t>
            </w:r>
          </w:p>
        </w:tc>
      </w:tr>
      <w:tr>
        <w:trPr>
          <w:trHeight w:val="76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247230</w:t>
            </w:r>
          </w:p>
        </w:tc>
      </w:tr>
      <w:tr>
        <w:trPr>
          <w:trHeight w:val="69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247230</w:t>
            </w:r>
          </w:p>
        </w:tc>
      </w:tr>
      <w:tr>
        <w:trPr>
          <w:trHeight w:val="49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4019373</w:t>
            </w:r>
          </w:p>
        </w:tc>
      </w:tr>
      <w:tr>
        <w:trPr>
          <w:trHeight w:val="6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4019373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3955803</w:t>
            </w:r>
          </w:p>
        </w:tc>
      </w:tr>
      <w:tr>
        <w:trPr>
          <w:trHeight w:val="6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42076</w:t>
            </w:r>
          </w:p>
        </w:tc>
      </w:tr>
      <w:tr>
        <w:trPr>
          <w:trHeight w:val="39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3913727</w:t>
            </w:r>
          </w:p>
        </w:tc>
      </w:tr>
      <w:tr>
        <w:trPr>
          <w:trHeight w:val="43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63570</w:t>
            </w:r>
          </w:p>
        </w:tc>
      </w:tr>
      <w:tr>
        <w:trPr>
          <w:trHeight w:val="6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18649</w:t>
            </w:r>
          </w:p>
        </w:tc>
      </w:tr>
      <w:tr>
        <w:trPr>
          <w:trHeight w:val="6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18649</w:t>
            </w:r>
          </w:p>
        </w:tc>
      </w:tr>
      <w:tr>
        <w:trPr>
          <w:trHeight w:val="6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18649</w:t>
            </w:r>
          </w:p>
        </w:tc>
      </w:tr>
      <w:tr>
        <w:trPr>
          <w:trHeight w:val="5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908018</w:t>
            </w:r>
          </w:p>
        </w:tc>
      </w:tr>
      <w:tr>
        <w:trPr>
          <w:trHeight w:val="7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408018</w:t>
            </w:r>
          </w:p>
        </w:tc>
      </w:tr>
      <w:tr>
        <w:trPr>
          <w:trHeight w:val="103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11894</w:t>
            </w:r>
          </w:p>
        </w:tc>
      </w:tr>
      <w:tr>
        <w:trPr>
          <w:trHeight w:val="100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16809</w:t>
            </w:r>
          </w:p>
        </w:tc>
      </w:tr>
      <w:tr>
        <w:trPr>
          <w:trHeight w:val="5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75621</w:t>
            </w:r>
          </w:p>
        </w:tc>
      </w:tr>
      <w:tr>
        <w:trPr>
          <w:trHeight w:val="132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36506</w:t>
            </w:r>
          </w:p>
        </w:tc>
      </w:tr>
      <w:tr>
        <w:trPr>
          <w:trHeight w:val="12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ата-анасының қамқорлығынсыз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асырап алғаны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азаматтарына біржолғы 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қаражатын төлеуге арналған төлемдер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</w:t>
            </w:r>
          </w:p>
        </w:tc>
      </w:tr>
      <w:tr>
        <w:trPr>
          <w:trHeight w:val="9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264860</w:t>
            </w:r>
          </w:p>
        </w:tc>
      </w:tr>
      <w:tr>
        <w:trPr>
          <w:trHeight w:val="3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264860</w:t>
            </w:r>
          </w:p>
        </w:tc>
      </w:tr>
      <w:tr>
        <w:trPr>
          <w:trHeight w:val="6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6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3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48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257089</w:t>
            </w:r>
          </w:p>
        </w:tc>
      </w:tr>
      <w:tr>
        <w:trPr>
          <w:trHeight w:val="43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228628</w:t>
            </w:r>
          </w:p>
        </w:tc>
      </w:tr>
      <w:tr>
        <w:trPr>
          <w:trHeight w:val="9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228628</w:t>
            </w:r>
          </w:p>
        </w:tc>
      </w:tr>
      <w:tr>
        <w:trPr>
          <w:trHeight w:val="3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45361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34288</w:t>
            </w:r>
          </w:p>
        </w:tc>
      </w:tr>
      <w:tr>
        <w:trPr>
          <w:trHeight w:val="72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</w:t>
            </w:r>
          </w:p>
        </w:tc>
      </w:tr>
      <w:tr>
        <w:trPr>
          <w:trHeight w:val="6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әлеуметтік қорғау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шаралар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</w:t>
            </w:r>
          </w:p>
        </w:tc>
      </w:tr>
      <w:tr>
        <w:trPr>
          <w:trHeight w:val="163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мәдениет, спорт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 мамандарына отын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42643</w:t>
            </w:r>
          </w:p>
        </w:tc>
      </w:tr>
      <w:tr>
        <w:trPr>
          <w:trHeight w:val="40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12725</w:t>
            </w:r>
          </w:p>
        </w:tc>
      </w:tr>
      <w:tr>
        <w:trPr>
          <w:trHeight w:val="46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12725</w:t>
            </w:r>
          </w:p>
        </w:tc>
      </w:tr>
      <w:tr>
        <w:trPr>
          <w:trHeight w:val="37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</w:t>
            </w:r>
          </w:p>
        </w:tc>
      </w:tr>
      <w:tr>
        <w:trPr>
          <w:trHeight w:val="102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14138</w:t>
            </w:r>
          </w:p>
        </w:tc>
      </w:tr>
      <w:tr>
        <w:trPr>
          <w:trHeight w:val="69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14138</w:t>
            </w:r>
          </w:p>
        </w:tc>
      </w:tr>
      <w:tr>
        <w:trPr>
          <w:trHeight w:val="6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</w:t>
            </w:r>
          </w:p>
        </w:tc>
      </w:tr>
      <w:tr>
        <w:trPr>
          <w:trHeight w:val="69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30341</w:t>
            </w:r>
          </w:p>
        </w:tc>
      </w:tr>
      <w:tr>
        <w:trPr>
          <w:trHeight w:val="40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30341</w:t>
            </w:r>
          </w:p>
        </w:tc>
      </w:tr>
      <w:tr>
        <w:trPr>
          <w:trHeight w:val="37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39594</w:t>
            </w:r>
          </w:p>
        </w:tc>
      </w:tr>
      <w:tr>
        <w:trPr>
          <w:trHeight w:val="7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14264</w:t>
            </w:r>
          </w:p>
        </w:tc>
      </w:tr>
      <w:tr>
        <w:trPr>
          <w:trHeight w:val="69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28461</w:t>
            </w:r>
          </w:p>
        </w:tc>
      </w:tr>
      <w:tr>
        <w:trPr>
          <w:trHeight w:val="108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28461</w:t>
            </w:r>
          </w:p>
        </w:tc>
      </w:tr>
      <w:tr>
        <w:trPr>
          <w:trHeight w:val="138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26082</w:t>
            </w:r>
          </w:p>
        </w:tc>
      </w:tr>
      <w:tr>
        <w:trPr>
          <w:trHeight w:val="109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</w:t>
            </w:r>
          </w:p>
        </w:tc>
      </w:tr>
      <w:tr>
        <w:trPr>
          <w:trHeight w:val="46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958673</w:t>
            </w:r>
          </w:p>
        </w:tc>
      </w:tr>
      <w:tr>
        <w:trPr>
          <w:trHeight w:val="3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</w:t>
            </w:r>
          </w:p>
        </w:tc>
      </w:tr>
      <w:tr>
        <w:trPr>
          <w:trHeight w:val="108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</w:t>
            </w:r>
          </w:p>
        </w:tc>
      </w:tr>
      <w:tr>
        <w:trPr>
          <w:trHeight w:val="130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бойынша 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</w:t>
            </w:r>
          </w:p>
        </w:tc>
      </w:tr>
      <w:tr>
        <w:trPr>
          <w:trHeight w:val="3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756766</w:t>
            </w:r>
          </w:p>
        </w:tc>
      </w:tr>
      <w:tr>
        <w:trPr>
          <w:trHeight w:val="11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756766</w:t>
            </w:r>
          </w:p>
        </w:tc>
      </w:tr>
      <w:tr>
        <w:trPr>
          <w:trHeight w:val="67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43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5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42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621766</w:t>
            </w:r>
          </w:p>
        </w:tc>
      </w:tr>
      <w:tr>
        <w:trPr>
          <w:trHeight w:val="7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541766</w:t>
            </w:r>
          </w:p>
        </w:tc>
      </w:tr>
      <w:tr>
        <w:trPr>
          <w:trHeight w:val="42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194810</w:t>
            </w:r>
          </w:p>
        </w:tc>
      </w:tr>
      <w:tr>
        <w:trPr>
          <w:trHeight w:val="5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194810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9445</w:t>
            </w:r>
          </w:p>
        </w:tc>
      </w:tr>
      <w:tr>
        <w:trPr>
          <w:trHeight w:val="46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129268</w:t>
            </w:r>
          </w:p>
        </w:tc>
      </w:tr>
      <w:tr>
        <w:trPr>
          <w:trHeight w:val="5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56097</w:t>
            </w:r>
          </w:p>
        </w:tc>
      </w:tr>
      <w:tr>
        <w:trPr>
          <w:trHeight w:val="5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165507</w:t>
            </w:r>
          </w:p>
        </w:tc>
      </w:tr>
      <w:tr>
        <w:trPr>
          <w:trHeight w:val="43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91553</w:t>
            </w:r>
          </w:p>
        </w:tc>
      </w:tr>
      <w:tr>
        <w:trPr>
          <w:trHeight w:val="6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91553</w:t>
            </w:r>
          </w:p>
        </w:tc>
      </w:tr>
      <w:tr>
        <w:trPr>
          <w:trHeight w:val="3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91553</w:t>
            </w:r>
          </w:p>
        </w:tc>
      </w:tr>
      <w:tr>
        <w:trPr>
          <w:trHeight w:val="40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8377</w:t>
            </w:r>
          </w:p>
        </w:tc>
      </w:tr>
      <w:tr>
        <w:trPr>
          <w:trHeight w:val="8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8377</w:t>
            </w:r>
          </w:p>
        </w:tc>
      </w:tr>
      <w:tr>
        <w:trPr>
          <w:trHeight w:val="103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</w:t>
            </w:r>
          </w:p>
        </w:tc>
      </w:tr>
      <w:tr>
        <w:trPr>
          <w:trHeight w:val="8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14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</w:p>
        </w:tc>
      </w:tr>
      <w:tr>
        <w:trPr>
          <w:trHeight w:val="6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50349</w:t>
            </w:r>
          </w:p>
        </w:tc>
      </w:tr>
      <w:tr>
        <w:trPr>
          <w:trHeight w:val="3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50349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49381</w:t>
            </w:r>
          </w:p>
        </w:tc>
      </w:tr>
      <w:tr>
        <w:trPr>
          <w:trHeight w:val="3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</w:tr>
      <w:tr>
        <w:trPr>
          <w:trHeight w:val="108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15228</w:t>
            </w:r>
          </w:p>
        </w:tc>
      </w:tr>
      <w:tr>
        <w:trPr>
          <w:trHeight w:val="9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</w:t>
            </w:r>
          </w:p>
        </w:tc>
      </w:tr>
      <w:tr>
        <w:trPr>
          <w:trHeight w:val="12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</w:t>
            </w:r>
          </w:p>
        </w:tc>
      </w:tr>
      <w:tr>
        <w:trPr>
          <w:trHeight w:val="76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</w:t>
            </w:r>
          </w:p>
        </w:tc>
      </w:tr>
      <w:tr>
        <w:trPr>
          <w:trHeight w:val="14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</w:t>
            </w:r>
          </w:p>
        </w:tc>
      </w:tr>
      <w:tr>
        <w:trPr>
          <w:trHeight w:val="103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269939</w:t>
            </w:r>
          </w:p>
        </w:tc>
      </w:tr>
      <w:tr>
        <w:trPr>
          <w:trHeight w:val="42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67120</w:t>
            </w:r>
          </w:p>
        </w:tc>
      </w:tr>
      <w:tr>
        <w:trPr>
          <w:trHeight w:val="78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20239</w:t>
            </w:r>
          </w:p>
        </w:tc>
      </w:tr>
      <w:tr>
        <w:trPr>
          <w:trHeight w:val="6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20239</w:t>
            </w:r>
          </w:p>
        </w:tc>
      </w:tr>
      <w:tr>
        <w:trPr>
          <w:trHeight w:val="7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14045</w:t>
            </w:r>
          </w:p>
        </w:tc>
      </w:tr>
      <w:tr>
        <w:trPr>
          <w:trHeight w:val="108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14045</w:t>
            </w:r>
          </w:p>
        </w:tc>
      </w:tr>
      <w:tr>
        <w:trPr>
          <w:trHeight w:val="6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32836</w:t>
            </w:r>
          </w:p>
        </w:tc>
      </w:tr>
      <w:tr>
        <w:trPr>
          <w:trHeight w:val="100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</w:t>
            </w:r>
          </w:p>
        </w:tc>
      </w:tr>
      <w:tr>
        <w:trPr>
          <w:trHeight w:val="73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19242</w:t>
            </w:r>
          </w:p>
        </w:tc>
      </w:tr>
      <w:tr>
        <w:trPr>
          <w:trHeight w:val="69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72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8683</w:t>
            </w:r>
          </w:p>
        </w:tc>
      </w:tr>
      <w:tr>
        <w:trPr>
          <w:trHeight w:val="8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8683</w:t>
            </w:r>
          </w:p>
        </w:tc>
      </w:tr>
      <w:tr>
        <w:trPr>
          <w:trHeight w:val="12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8683</w:t>
            </w:r>
          </w:p>
        </w:tc>
      </w:tr>
      <w:tr>
        <w:trPr>
          <w:trHeight w:val="9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194136</w:t>
            </w:r>
          </w:p>
        </w:tc>
      </w:tr>
      <w:tr>
        <w:trPr>
          <w:trHeight w:val="6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194136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194136</w:t>
            </w:r>
          </w:p>
        </w:tc>
      </w:tr>
      <w:tr>
        <w:trPr>
          <w:trHeight w:val="76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11189</w:t>
            </w:r>
          </w:p>
        </w:tc>
      </w:tr>
      <w:tr>
        <w:trPr>
          <w:trHeight w:val="39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11189</w:t>
            </w:r>
          </w:p>
        </w:tc>
      </w:tr>
      <w:tr>
        <w:trPr>
          <w:trHeight w:val="76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</w:t>
            </w:r>
          </w:p>
        </w:tc>
      </w:tr>
      <w:tr>
        <w:trPr>
          <w:trHeight w:val="69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</w:t>
            </w:r>
          </w:p>
        </w:tc>
      </w:tr>
      <w:tr>
        <w:trPr>
          <w:trHeight w:val="72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</w:t>
            </w:r>
          </w:p>
        </w:tc>
      </w:tr>
      <w:tr>
        <w:trPr>
          <w:trHeight w:val="102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62300</w:t>
            </w:r>
          </w:p>
        </w:tc>
      </w:tr>
      <w:tr>
        <w:trPr>
          <w:trHeight w:val="3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56371</w:t>
            </w:r>
          </w:p>
        </w:tc>
      </w:tr>
      <w:tr>
        <w:trPr>
          <w:trHeight w:val="9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56371</w:t>
            </w:r>
          </w:p>
        </w:tc>
      </w:tr>
      <w:tr>
        <w:trPr>
          <w:trHeight w:val="67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56371</w:t>
            </w:r>
          </w:p>
        </w:tc>
      </w:tr>
      <w:tr>
        <w:trPr>
          <w:trHeight w:val="8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</w:t>
            </w:r>
          </w:p>
        </w:tc>
      </w:tr>
      <w:tr>
        <w:trPr>
          <w:trHeight w:val="108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143809</w:t>
            </w:r>
          </w:p>
        </w:tc>
      </w:tr>
      <w:tr>
        <w:trPr>
          <w:trHeight w:val="73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</w:t>
            </w:r>
          </w:p>
        </w:tc>
      </w:tr>
      <w:tr>
        <w:trPr>
          <w:trHeight w:val="72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</w:t>
            </w:r>
          </w:p>
        </w:tc>
      </w:tr>
      <w:tr>
        <w:trPr>
          <w:trHeight w:val="97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138071</w:t>
            </w:r>
          </w:p>
        </w:tc>
      </w:tr>
      <w:tr>
        <w:trPr>
          <w:trHeight w:val="76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</w:t>
            </w:r>
          </w:p>
        </w:tc>
      </w:tr>
      <w:tr>
        <w:trPr>
          <w:trHeight w:val="18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аумағындағы табиғи және техногендік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сипаттағы төтенше жағдайларды жоюға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резерві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77085</w:t>
            </w:r>
          </w:p>
        </w:tc>
      </w:tr>
      <w:tr>
        <w:trPr>
          <w:trHeight w:val="8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77085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38039</w:t>
            </w:r>
          </w:p>
        </w:tc>
      </w:tr>
      <w:tr>
        <w:trPr>
          <w:trHeight w:val="11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12927</w:t>
            </w:r>
          </w:p>
        </w:tc>
      </w:tr>
      <w:tr>
        <w:trPr>
          <w:trHeight w:val="108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12927</w:t>
            </w:r>
          </w:p>
        </w:tc>
      </w:tr>
      <w:tr>
        <w:trPr>
          <w:trHeight w:val="3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54323</w:t>
            </w:r>
          </w:p>
        </w:tc>
      </w:tr>
      <w:tr>
        <w:trPr>
          <w:trHeight w:val="3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69450</w:t>
            </w:r>
          </w:p>
        </w:tc>
      </w:tr>
      <w:tr>
        <w:trPr>
          <w:trHeight w:val="100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69450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69450</w:t>
            </w:r>
          </w:p>
        </w:tc>
      </w:tr>
      <w:tr>
        <w:trPr>
          <w:trHeight w:val="5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69450</w:t>
            </w:r>
          </w:p>
        </w:tc>
      </w:tr>
      <w:tr>
        <w:trPr>
          <w:trHeight w:val="6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69450</w:t>
            </w:r>
          </w:p>
        </w:tc>
      </w:tr>
      <w:tr>
        <w:trPr>
          <w:trHeight w:val="72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есебінен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814"/>
        <w:gridCol w:w="809"/>
        <w:gridCol w:w="802"/>
        <w:gridCol w:w="7596"/>
        <w:gridCol w:w="22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15127</w:t>
            </w:r>
          </w:p>
        </w:tc>
      </w:tr>
      <w:tr>
        <w:trPr>
          <w:trHeight w:val="5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15127</w:t>
            </w:r>
          </w:p>
        </w:tc>
      </w:tr>
      <w:tr>
        <w:trPr>
          <w:trHeight w:val="82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687"/>
        <w:gridCol w:w="726"/>
        <w:gridCol w:w="726"/>
        <w:gridCol w:w="726"/>
        <w:gridCol w:w="7277"/>
        <w:gridCol w:w="221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2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Бағд.әкім.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активтерiнiң операциялары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алу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804"/>
        <w:gridCol w:w="804"/>
        <w:gridCol w:w="804"/>
        <w:gridCol w:w="7622"/>
        <w:gridCol w:w="22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22"/>
        <w:gridCol w:w="713"/>
        <w:gridCol w:w="699"/>
        <w:gridCol w:w="8139"/>
        <w:gridCol w:w="22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-54323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(профицитiн пайдалану)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54323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69450</w:t>
            </w:r>
          </w:p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673"/>
        <w:gridCol w:w="724"/>
        <w:gridCol w:w="666"/>
        <w:gridCol w:w="608"/>
        <w:gridCol w:w="7579"/>
        <w:gridCol w:w="2228"/>
      </w:tblGrid>
      <w:tr>
        <w:trPr>
          <w:trHeight w:val="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2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Бағд.әкім.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15127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15127</w:t>
            </w:r>
          </w:p>
        </w:tc>
      </w:tr>
      <w:tr>
        <w:trPr>
          <w:trHeight w:val="7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15127</w:t>
            </w:r>
          </w:p>
        </w:tc>
      </w:tr>
      <w:tr>
        <w:trPr>
          <w:trHeight w:val="8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15127</w:t>
            </w:r>
          </w:p>
        </w:tc>
      </w:tr>
    </w:tbl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Жамбыл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"Жамбыл ауданының 2014-2016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28-183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аудандық бюджетті атқару барысында</w:t>
      </w:r>
      <w:r>
        <w:br/>
      </w:r>
      <w:r>
        <w:rPr>
          <w:rFonts w:ascii="Times New Roman"/>
          <w:b/>
          <w:i w:val="false"/>
          <w:color w:val="000000"/>
        </w:rPr>
        <w:t>
қысқартуға жатпайтын аудандық бюджеттік бағдарламалар тізбегі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6"/>
        <w:gridCol w:w="828"/>
        <w:gridCol w:w="1064"/>
        <w:gridCol w:w="936"/>
        <w:gridCol w:w="979"/>
        <w:gridCol w:w="7157"/>
      </w:tblGrid>
      <w:tr>
        <w:trPr>
          <w:trHeight w:val="216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фукция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Бағд.әкім.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Бағдарл.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бағд.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57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46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жалпы орта білім беру</w:t>
            </w:r>
          </w:p>
        </w:tc>
      </w:tr>
      <w:tr>
        <w:trPr>
          <w:trHeight w:val="40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</w:tr>
      <w:tr>
        <w:trPr>
          <w:trHeight w:val="40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