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1e7" w14:textId="8102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08 қарашадағы N 25-168 шешімі. Алматы облысының Әділет департаментімен 2013 жылы 19 қарашада N 2460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желтоқсандағы нормативтiк құқықтық актiлердi мемлекеттiк тіркеу Тізілiмінде 2259 нөмірімен енгізілген, 2013 жылы 19 қаңтардағы N 4(5436) "Атамекен" газетіне жарияланған), Жамбыл аудандық мәслихатының 2013 жылғы 6 наурыздағы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15-116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15 наурыздағы нормативтiк құқықтық актiлердi мемлекеттiк тіркеу Тізілiмінде 2330 нөмірімен енгізілген, 2013 жылы 30 наурыздағы N 14(5641) "Атамекен" газетіне жарияланған), Жамбыл аудандық мәслихатының 2013 жылғы 5 маусымдағы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17-136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13 маусымдағы нормативтiк құқықтық актiлердi мемлекеттiк тіркеу Тізілiмінде 2381 нөмірімен енгізілген, 2013 жылы 22 маусымдағы N 26(5653) "Атамекен" газетіне жарияланған), Жамбыл аудандық мәслихатының 2013 жылғы 3 шілдедегі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19-148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17 шілдедегі нормативтiк құқықтық актiлердi мемлекеттiк тіркеу Тізілiмінде 2412 нөмірімен енгізілген, 2013 жылы 3 тамыздағы N 33 (5660) "Атамекен" газетіне жарияланған), Жамбыл аудандық мәслихатының 2013 жылғы 20 тамыздағы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22-156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 қыркүйектегі нормативтiк құқықтық актiлердi мемлекеттiк тіркеу Тізілiмінде 2431 нөмірімен енгізілген, 2013 жылы 28 қыркүйектегі N 41 (5668)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"7377843" саны "7709587"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"1435417" саны "1528267"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"10040" саны "30769"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"5916616" саны "6068360"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"1591479" саны "1694511"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"664157" саны "712869"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"7549267" саны "7881011"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"47708" саны "84987"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"57123" саны "95535"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"9415" саны "10548"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профицит" "-217999" саны "-256411"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"217999" саны "256411"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"57123" саны "95535"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"9415" саны "10575" санына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Абаев Ә.К.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08 қарашадағы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6"/>
        <w:gridCol w:w="674"/>
        <w:gridCol w:w="8117"/>
        <w:gridCol w:w="229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7709587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1265730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белдеуiндегі 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белдеуiндегі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төлемақы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8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3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5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6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4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5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беруден түсетін кірістер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4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7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1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 қайтарылуы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1694511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24"/>
        <w:gridCol w:w="717"/>
        <w:gridCol w:w="717"/>
        <w:gridCol w:w="717"/>
        <w:gridCol w:w="7320"/>
        <w:gridCol w:w="2279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Функциалык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7881011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15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5469862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298994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3771539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3712307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3617498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1268779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928330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1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784863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15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5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854091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иелiктен айыру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07"/>
        <w:gridCol w:w="800"/>
        <w:gridCol w:w="789"/>
        <w:gridCol w:w="7584"/>
        <w:gridCol w:w="230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15"/>
        <w:gridCol w:w="715"/>
        <w:gridCol w:w="715"/>
        <w:gridCol w:w="7265"/>
        <w:gridCol w:w="2240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2"/>
        <w:gridCol w:w="772"/>
        <w:gridCol w:w="773"/>
        <w:gridCol w:w="7684"/>
        <w:gridCol w:w="229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22"/>
        <w:gridCol w:w="814"/>
        <w:gridCol w:w="823"/>
        <w:gridCol w:w="7450"/>
        <w:gridCol w:w="235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4"/>
        <w:gridCol w:w="793"/>
        <w:gridCol w:w="793"/>
        <w:gridCol w:w="762"/>
        <w:gridCol w:w="6835"/>
        <w:gridCol w:w="234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