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f7ed" w14:textId="f6ef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2012 жылғы 21 желтоқсандағы "Жамбыл ауданының 2013-2015 жылдарға арналған аудандық бюджеті туралы" N 14-107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2013 жылғы 20 тамыздағы N 22-156 шешімі. Алматы облысының әділет департаментімен 2013 жылы 03 қыркүйекте N 2431 болып тіркелді. Күші жойылды - Алматы облысы Жамбыл аудандық мәслихатының 29 мамырдағы 2014 № 34-237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2012 жылғы 21 желтоқсандағы "Жамбыл ауданының 2013-2015 жылдарға арналған бюджеті туралы" N 14-107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қаңтардағы нормативтiк құқықтық актiлердi мемлекеттiк тіркеу Тізілiмінде 2259 нөмірімен енгізілген, 2013 жылы 19 қаңтардағы N 4(5436) "Атамекен" газетіне жарияланған), Жамбыл аудандық мәслихатының 6 наурыздағы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15-116 шешіміне (2013 жылдың 15 наурыздағы нормативтiк құқықтық актiлердi мемлекеттiк тіркеу Тізілiмінде 2330 нөмірімен енгізілген, 2013 жылы 30 наурыздағы N 14(5641) "Атамекен" газетіне жарияланған), Жамбыл аудандық мәслихатының 5 маусымдағы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17-136 шешіміне (2013 жылдың 13 маусымдағы нормативтiк құқықтық актiлердi мемлекеттiк тіркеу Тізілiмінде 2381 нөмірімен енгізілген, 2013 жылы 22 маусымдағы N 26(5653) "Атамекен" газетіне жарияланған), Жамбыл аудандық мәслихатының 3 шілдедегі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19-148 шешіміне (2013 жылдың 17 шілдедегі нормативтiк құқықтық актiлердi мемлекеттiк тіркеу Тізілiмінде 2412 нөмірімен енгізілген, 2013 жылы 3 тамыздағы N 33 (5660)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"6920720" саны "7377843"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"902427" саны "1435417"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"10030" саны "10040"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"5992493" саны "5916616"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"1628731" саны "1591479"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"702782" саны "664157"санына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"7092144" саны "7549267"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Керімбаев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басшысы                        Келдібекова Ләйлә Қаракүшікқызы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14-107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22-156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2013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689"/>
        <w:gridCol w:w="701"/>
        <w:gridCol w:w="7987"/>
        <w:gridCol w:w="232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7377843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1435417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1189080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1186780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ауылдар, кенттер,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аумақтары арқылы өтетін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жалпыға ортақ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бөлiнген белдеуiндегі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қоспағанда,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облыстық маңызы бар жалпыға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белдеуiндегі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объектілерінде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төлемақы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3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9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6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18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8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1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алуларды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5916616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5916616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5916616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1591479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29"/>
        <w:gridCol w:w="728"/>
        <w:gridCol w:w="728"/>
        <w:gridCol w:w="728"/>
        <w:gridCol w:w="7261"/>
        <w:gridCol w:w="2292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 теңге)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7549267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367271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239013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208085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15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15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5375391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408450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408450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3744979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3744979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3688023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3593214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1201868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861419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</w:t>
            </w:r>
          </w:p>
        </w:tc>
      </w:tr>
      <w:tr>
        <w:trPr>
          <w:trHeight w:val="11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9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738894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718409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227874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15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8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15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1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</w:t>
            </w:r>
          </w:p>
        </w:tc>
      </w:tr>
      <w:tr>
        <w:trPr>
          <w:trHeight w:val="9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729734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9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433215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106137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309705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309705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267461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267461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105521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223285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6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50862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72379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59003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4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252291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42562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11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196908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196908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109383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109383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130029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124051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5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8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1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96"/>
        <w:gridCol w:w="785"/>
        <w:gridCol w:w="770"/>
        <w:gridCol w:w="7646"/>
        <w:gridCol w:w="2299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6"/>
        <w:gridCol w:w="733"/>
        <w:gridCol w:w="733"/>
        <w:gridCol w:w="696"/>
        <w:gridCol w:w="7252"/>
        <w:gridCol w:w="2275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57"/>
        <w:gridCol w:w="757"/>
        <w:gridCol w:w="757"/>
        <w:gridCol w:w="7765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31"/>
        <w:gridCol w:w="747"/>
        <w:gridCol w:w="813"/>
        <w:gridCol w:w="7577"/>
        <w:gridCol w:w="231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-217999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61"/>
        <w:gridCol w:w="786"/>
        <w:gridCol w:w="786"/>
        <w:gridCol w:w="745"/>
        <w:gridCol w:w="6873"/>
        <w:gridCol w:w="23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1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