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ae8d02" w14:textId="bae8d0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Қылмыстық-атқару инспекциясы пробация қызметінің есебінде тұрған адамдар үшін, сондай-ақ бас бостандығынан айыру орындарынан босатылған адамдар үшін және интернаттық ұйымдарды бітіруші кәмелетке толмағандар үшін жұмыс орындарына квота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Жамбыл аудандық әкімдігінің 2013 жылғы 03 маусымдағы N 400 қаулысы. Алматы облысының әділет департаментімен 2013 жылы 12 маусымда N 2377 болып тіркелді. Күші жойылды - Алматы облысы Жамбыл ауданы әкімдігінің 2016 жылғы 10 қазандағы № 504 қаулысымен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Ескерту. Күші жойылды – Алматы облысы Жамбыл ауданы әкімдігінің 10.10.2016 </w:t>
      </w:r>
      <w:r>
        <w:rPr>
          <w:rFonts w:ascii="Times New Roman"/>
          <w:b w:val="false"/>
          <w:i w:val="false"/>
          <w:color w:val="ff0000"/>
          <w:sz w:val="28"/>
        </w:rPr>
        <w:t>№ 504</w:t>
      </w:r>
      <w:r>
        <w:rPr>
          <w:rFonts w:ascii="Times New Roman"/>
          <w:b w:val="false"/>
          <w:i w:val="false"/>
          <w:color w:val="ff0000"/>
          <w:sz w:val="28"/>
        </w:rPr>
        <w:t> 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РҚАО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Құжаттың мәтінінде түпнұсқасының пунктуациясы мен орфографиясы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2001 жылғы 23 қаңтардағы "Қазақстан Республикасындағы жергілікті мемлекеттік басқару және өзін-өзі басқару туралы" Заңының 31-бабының 1-тармағының </w:t>
      </w:r>
      <w:r>
        <w:rPr>
          <w:rFonts w:ascii="Times New Roman"/>
          <w:b w:val="false"/>
          <w:i w:val="false"/>
          <w:color w:val="000000"/>
          <w:sz w:val="28"/>
        </w:rPr>
        <w:t>14)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"Халықты жұмыспен қамту туралы" Заңының 7-бабының </w:t>
      </w:r>
      <w:r>
        <w:rPr>
          <w:rFonts w:ascii="Times New Roman"/>
          <w:b w:val="false"/>
          <w:i w:val="false"/>
          <w:color w:val="000000"/>
          <w:sz w:val="28"/>
        </w:rPr>
        <w:t>5-5)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5-6) тармақшаларына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аудан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Жамбыл ауданында меншік нысанына қарамастан жұмыс орындарының жалпы санының бес проценті мөлшерінде қылмыстық-атқару инспекциясы пробация қызметінің есебінде тұрған адамдар үшін, сондай-ақ бас бостандығынан айыру орындарынан босатылған адамдар үшін және бір процент мөлшерінде интернаттық ұйымдарды бітіруші кәмелетке толмағандар үшін жұмыс орындарына квота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Жамбыл аудандық әкімдігінің 2012 жылғы 1 ақпандағы "Бас бостандығынан айыру орындарынан босатылған адамдар үшін жұмыс орындарына квота белгілеу туралы" (нормативтік құқықтық актілердің мемлекеттік тіркеу Тізілімінде 2012 жылдың 7 ақпанында 2-7-129 нөмірімен енгізілген, 2012 жылғы 18 ақпанда N 8 (5587) "Атамекен" газетінде жарияланған) N 47 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Осы қаулының орындалуын бақылау (әлеуметтік саланың мәселелеріне) жетекшілік ететін аудан әкімінің орынбасарына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Осы қаулы әділет органдарында мемлекеттік тіркелген күннен бастап күшіне енеді және алғаш ресми жарияланғаннан кейін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Ж. Далабаев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