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8e4e" w14:textId="e608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ставкаларын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2013 жылғы 06 наурыздағы N 15-118 шешімі, Алматы облысының Әділет департаментімен 2013 жылы 12 сәуірде N 2341 болып тіркелді. Күші жойылды - Алматы облысы Жамбыл аудандық мәслихатының 2015 жылғы 18 мамырдағы № 46-318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Күші жойылды – Алматы облысы Жамбыл аудандық мәслихатының 18.05.2015 № 46-318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10 желтоқсандағы "Салық және бюджетке төленетін басқа да міндетті төлемдер туралы" (Салық кодексі)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Қазақстан Республикасының "Салық және бюджетке төленетін басқа да міндетті төлемдер туралы" (Салық кодексі) Кодексінің 378, 379, 381, 383 - баптарында белгіленген, жер салығының базалық ставкасы 50 процентке жоғарылатылсын, автотұраққа (паркинг), автомобильге май құю станцияларына, казиноға бөлініп берілген (арналған) жерлерді қоспағанда.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аудандық мәслихаттың "Экономикалық реформа, бюджет, тарифтік саясат, шағын және орта кәсіпкерлікті дамыту жөніндегі тұрақты комиссиясына"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"Жамбыл ауданы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салық басқармасы"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Серікбаева Раушан Төленқызы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