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602d" w14:textId="a7a6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ауданының 2014-2016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2013 жылғы 25 желтоқсандағы N 27-111 шешімі. Алматы облысының Әділет департаментінде 2013 жылы 31 желтоқсанда N 2553 болып тіркелді. Күші жойылды - Алматы облысы Балқаш аудандық мәслихатының 2015 жылғы 29 сәуірдегі № 43-90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Ескерту. Күші жойылды - Алматы облысы Балқаш аудандық мәслихатының 29.04.2015 № 43-90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2014-2016 жылдарға арналған Балқаш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соның ішінде 2014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3713883 мың теңге, соның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73202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9597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26947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3604137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ағымдағы нысаналы трансферттер 815539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нысаналы даму трансферттері 744953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субвенция 2043645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3698279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27616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45414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17798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27330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(-) 39342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39342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Алматы облысы Балқаш аудандық мәслихатының 24.11.2014 </w:t>
      </w:r>
      <w:r>
        <w:rPr>
          <w:rFonts w:ascii="Times New Roman"/>
          <w:b w:val="false"/>
          <w:i w:val="false"/>
          <w:color w:val="ff0000"/>
          <w:sz w:val="28"/>
        </w:rPr>
        <w:t>N 39-167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Балқаш ауданының 2014 жылға арналған жергілікті атқарушы органының резерві 1795 мың теңге сомасында бекітілсін.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Балқаш ауданының 2014 жылға арналған бюджетінің атқарылуы барысында секвестрлеуге жатпайтын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шешімнің орындалуын бақылау "Мәслихаттың экономикалық реформа, тарифтік саясат, шағын және орта кәсіпкерлікті дамыту жөніндегі" тұрақты комиссиясына жүктелсін.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Осы шешім 2014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36"/>
        <w:gridCol w:w="4964"/>
      </w:tblGrid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аудандық мәслихатының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Байсынов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аудандық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Қамаубаев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ауданының экономика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Нұрланбек Рахатұлы Рақышев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 желтоқсан 2013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ауданының 2014-2016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аудандық бюджеті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27-111 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ауданының 2014 жылға арналған аудандық бюджетi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1-қосымша жаңа редакцияда - Алматы облысы Балқаш аудандық мәслихатының 24.11.2014 </w:t>
      </w:r>
      <w:r>
        <w:rPr>
          <w:rFonts w:ascii="Times New Roman"/>
          <w:b w:val="false"/>
          <w:i w:val="false"/>
          <w:color w:val="ff0000"/>
          <w:sz w:val="28"/>
        </w:rPr>
        <w:t>N 39-167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146"/>
        <w:gridCol w:w="44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3713883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салықтар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уәкiлеттiгi бар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мiндеттi төлемдер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кiрiстер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салынатын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3604137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трансферттер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3604137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812"/>
        <w:gridCol w:w="1712"/>
        <w:gridCol w:w="1712"/>
        <w:gridCol w:w="3290"/>
        <w:gridCol w:w="3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3698279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260714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жөніндегі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жөніндегі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әкiмiнің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меншiгiн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қылмыстық-атқару қызметі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қызметтер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2028159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207763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207763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1475037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1475037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1451129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олимпиядаларын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 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топтарына әлеуметтiк көмек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iске асыру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есептеу, төлеу мен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779128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- 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қажеттіктер үшін 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қою, оның ішінде сатып алу жолымен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 және осыған байланысты жылжымайтын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иеліктен айыру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 шығыстары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361182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- 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абаттандыру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- 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кеңiстiк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iстеуі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мемлекеттiк саясатты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жөнiндегi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дүниесiн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дүниесiн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сомаларын қайтару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967"/>
        <w:gridCol w:w="2040"/>
        <w:gridCol w:w="2040"/>
        <w:gridCol w:w="2639"/>
        <w:gridCol w:w="31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бөлiмi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капиталдарын ұлғайту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816"/>
        <w:gridCol w:w="1170"/>
        <w:gridCol w:w="3948"/>
        <w:gridCol w:w="4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-39642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39642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45714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45714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45714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2"/>
        <w:gridCol w:w="2299"/>
        <w:gridCol w:w="32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ауданының 2014-2016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аудандық бюджеті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27-111 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ауданының 2015 жылға арналған аудандық бюджетi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349"/>
        <w:gridCol w:w="49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3200242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кәсіпорындардың таза кірісібөлігінің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3104858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3104858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800"/>
        <w:gridCol w:w="1688"/>
        <w:gridCol w:w="1688"/>
        <w:gridCol w:w="176"/>
        <w:gridCol w:w="3243"/>
        <w:gridCol w:w="34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топ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 Ы Ғ Ы Н Д А 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органдардың күрделі шығыстары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әкiмiнің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әлеуметтiк көмек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есептеу, төлеу мен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бөлiмi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жайластыру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инспекция бөлімі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газдандыру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желілерін пайдалануды ұйымдастыру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iстеуі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бөлiмi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бөлiмi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ауданының 2014-2016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аудандық бюджеті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27-111 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ауданының 2016 жылға арналған аудандық бюджетi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349"/>
        <w:gridCol w:w="49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3206273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кірісібөлігінің түсімдері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3104858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3104858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812"/>
        <w:gridCol w:w="1712"/>
        <w:gridCol w:w="1712"/>
        <w:gridCol w:w="3290"/>
        <w:gridCol w:w="3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топ</w:t>
            </w:r>
          </w:p>
        </w:tc>
        <w:tc>
          <w:tcPr>
            <w:tcW w:w="3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3206273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287435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 дауларды реттеу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қызметтер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1835145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1394199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1394199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1371624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Адандық (қалалық) ауқымда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көмекшілермен қамтамасыз ету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540815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293360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жайластыру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инспекция 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газдандыру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желілерін пайдалануды ұйымдастыру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ауданының 2014-2016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аудандық бюджеті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27-111 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бюджеттің атқарылуы барысында</w:t>
      </w:r>
      <w:r>
        <w:br/>
      </w:r>
      <w:r>
        <w:rPr>
          <w:rFonts w:ascii="Times New Roman"/>
          <w:b/>
          <w:i w:val="false"/>
          <w:color w:val="000000"/>
        </w:rPr>
        <w:t>секвестірлеуге жатпайтын жергілікті бюджеттік бағдарламалардың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1439"/>
        <w:gridCol w:w="3035"/>
        <w:gridCol w:w="3035"/>
        <w:gridCol w:w="3303"/>
        <w:gridCol w:w="1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топ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