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5315" w14:textId="0f65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2012 жылғы 24 желтоқсандағы "Балқаш ауданының 2013-2015 жылдарға арналған аудандық бюджеті туралы" N 13-59 шешіміне     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2013 жылғы 05 желтоқсандағы N 26-107 шешімі. Алматы облысының Әділет департаментімен 2013 жылы 13 желтоқсанда N 2517 болып тіркелді. Күші жойылды - Алматы облысы Балқаш аудандық мәслихатының 2014 жылғы 18 сәуірдегі N 32-140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Балқаш аудандық мәслихатының 18.04.2014 N 32-140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Балқаш аудандық мәслихатының 2012 жылғы 24 желтоқсандағы "Балқаш ауданының 2013-2015 жылдарға арналған аудандық бюджеті туралы" N 13-59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2275 нөмірімен енгізілген, 2013 жылғы 5 қаңтардағы N 2 "Балқаш өңірі" газетінде жарияланған), Балқаш аудандық мәслихатының 2013 жылғы 12 наурыздағы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14-66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наурыздағы нормативтік құқықтық актілерді мемлекеттік тіркеу Тізілімінде 2316 нөмірімен енгізілген, 2013 жылғы 23 наурыздағы N 12 "Балқаш өңірі" газетінде жарияланған) Балқаш аудандық мәслихатының 2013 жылғы 6 маусымдағы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17-77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маусымдағы нормативтік құқықтық актілерді мемлекеттік тіркеу Тізілімінде 2390 нөмірімен енгізілген, 2013 жылғы 2 шілдедегі N 26 "Балқаш өңірі" газетінде жарияланған), Балқаш аудандық мәслихатының 2013 жылғы 5 шілдедегі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20-89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шілдедегі нормативтік құқықтық актілерді мемлекеттік тіркеу Тізілімінде 2413 нөмірімен енгізілген, 2013 жылғы 3 тамыздағы N 30 "Балқаш өңірі" газетінде жарияланған), Балқаш аудандық мәслихатының 2013 жылғы 20 тамыздағы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22-96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 қыркүйектегі нормативтік құқықтық актілерді мемлекеттік тіркеу Тізілімінде 2434 нөмірімен енгізілген, 2013 жылғы 14 қыркүйектегі N 36 "Балқаш өңірі" газетінде жарияланған) Балқаш аудандық мәслихатының 2013 жылғы 8 қарашадағы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25-105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20 қарашадағы нормативтік құқықтық актілерді мемлекеттік тіркеу Тізілімінде 2469 нөмірімен енгізілген, 2013 жылғы 30 қарашадағы N 47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1)"Кірістер" "2862279" саны "2856082"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"2780300" саны "2774103"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"580717" саны "574520"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2)"Шығындар" "2878427" саны "2872230"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Ш. Байсынов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Қамаубаев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Нұрланбек Рахатұлы Рақышев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26-107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 N 13-59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N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18"/>
        <w:gridCol w:w="656"/>
        <w:gridCol w:w="630"/>
        <w:gridCol w:w="675"/>
        <w:gridCol w:w="7726"/>
        <w:gridCol w:w="220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2856082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61036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2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бензин(авиациялықты қоспағанда)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0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15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бөлiнген 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төлемақы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Басқадай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4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жалға беруден түскен кіріс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7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айыппұлдар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2774103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2774103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2774103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574520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75"/>
        <w:gridCol w:w="734"/>
        <w:gridCol w:w="715"/>
        <w:gridCol w:w="753"/>
        <w:gridCol w:w="7377"/>
        <w:gridCol w:w="2251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2872230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240790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213776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59822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10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139009</w:t>
            </w:r>
          </w:p>
        </w:tc>
      </w:tr>
      <w:tr>
        <w:trPr>
          <w:trHeight w:val="11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134409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7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39677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4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әкімiнiң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1718487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181549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181549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1482561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1480561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1365472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1340006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10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</w:t>
            </w:r>
          </w:p>
        </w:tc>
      </w:tr>
      <w:tr>
        <w:trPr>
          <w:trHeight w:val="11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5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күтіп 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13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90428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90428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17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15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15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172369</w:t>
            </w:r>
          </w:p>
        </w:tc>
      </w:tr>
      <w:tr>
        <w:trPr>
          <w:trHeight w:val="9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13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14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шығындарға арналған резервінің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157067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90887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49432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186742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179342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123531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1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15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15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1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3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148223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11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10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13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4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0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48103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24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пайдаланылмаған)трансферттерді қайтару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</w:t>
            </w:r>
          </w:p>
        </w:tc>
      </w:tr>
      <w:tr>
        <w:trPr>
          <w:trHeight w:val="13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4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11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