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8828" w14:textId="7dd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12 наурыздағы N 14-66 шешімі, Алматы облысының Әділет департаментінде 2013 жылы 14 наурызда N 2316 болып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"2874655" саны "2788469"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"2807576" саны "2721390"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"635949" саны "542763"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"286541" саны "293541"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"2874655" саны "2804617"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5)"Бюджет тапшылығы" (профициті) "-42079" саны "-54750" санына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қаржыландыру" (профицитін пайдалану) "42079" саны "54750"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2013 жылдың 1 қаңтарынан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Д.Отелбаев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Рақышев Нұрланбек Рахатұлы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"24"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2013 жылғы "12"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14-66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N 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63"/>
        <w:gridCol w:w="678"/>
        <w:gridCol w:w="577"/>
        <w:gridCol w:w="678"/>
        <w:gridCol w:w="7560"/>
        <w:gridCol w:w="234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2788469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салынатын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4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 жасау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мiндеттi төлемдер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30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өндiрiстегi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/шағымдардан/, жүгiну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шағымдарынан,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көшiрмесiн беру туралы мәселе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анықтамасына жеке шағымдардан,сорт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соттық шет ел соттары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төрелiк соттарының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4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 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туралы қайта куәлiктер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үшiн, сондай-ақ туу, неке,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некенi бұзу, өлiм туралы актiлердiң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өзгерту, толықтыру,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куәліктердi берген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7.5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4.5 миллиметрге дейнгiлерiн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қоспағанда„ әрбiр бiрлiгін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„әкелуге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3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2721390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542763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ішкі 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12"/>
        <w:gridCol w:w="967"/>
        <w:gridCol w:w="930"/>
        <w:gridCol w:w="930"/>
        <w:gridCol w:w="6587"/>
        <w:gridCol w:w="237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2804617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229622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203508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128546</w:t>
            </w:r>
          </w:p>
        </w:tc>
      </w:tr>
      <w:tr>
        <w:trPr>
          <w:trHeight w:val="14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4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3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1725387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1490069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1490069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1378967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1349191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111102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олимпиядаларын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7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3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7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7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8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144408</w:t>
            </w:r>
          </w:p>
        </w:tc>
      </w:tr>
      <w:tr>
        <w:trPr>
          <w:trHeight w:val="14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135167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178774</w:t>
            </w:r>
          </w:p>
        </w:tc>
      </w:tr>
      <w:tr>
        <w:trPr>
          <w:trHeight w:val="13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3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7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7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3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157792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11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3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7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3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4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1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5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1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37"/>
        <w:gridCol w:w="846"/>
        <w:gridCol w:w="1005"/>
        <w:gridCol w:w="7223"/>
        <w:gridCol w:w="24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-54750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есебінен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