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f635f" w14:textId="43f63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Жанама ауылдық округінің Қарабұлақ ауылына шектеу іс-шараларын енгізе отырып, карантин аймағының 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ауданының Жанама ауылдық округі әкімінің 2013 жылғы 26 тамыздағы N 15 шешімі. Алматы облысының әділет департаментінде 2013 жылы 23 қыркүйекте N 2450 болып тіркелді. Күші жойылды - Алматы облысы Алакөл ауданының Жанама ауылдық округі әкімінің 2013 жылғы 26 қарашадағы № 22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Алакөл ауданының Жанама ауылдық округі әкімінің 26.11.2013 № 22 шешімімен.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2002 жылғы 10 шілдедегі "Ветеринария туралы" Заңының 10-1 бабының 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Алакөл ауданының бас мемлекеттік ветеринариялық–санитариялық инспекторының 2013 жылғы 25 маусымдағы N 2 ұсынысы негізінде, Жанама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Жанама ауылдық округінің Қарабұлақ ауылында ұсақ мүйізді малдар арасынан сарып ауруының анықталуына байланысты шектеу іс-шаралары енгізіле отырып, карантин аймағының ветеринариялық режимі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Жанама ауылдық округінің бас маманы Керімбай Сәметұлы Ақтымбаевқа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Ауылдық округ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Т.Байзаков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Алакөл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санитарлық-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Алакөл ауданының Бас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санитарлық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дәрігері                                   Фурман Скендірұлы Шағайбаев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тамыз 2013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ветеринариялық бақылау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қадағалау комитетінің Алакөл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аумақтық инспекциясы"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басшысы                                    Арман Маратұлы Қабаев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тамыз 2013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