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f7bf" w14:textId="125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әкімдігінің 2013 жылғы 09 желтоқсандағы N 12-377 қаулысы. Алматы облысының Әділет департаментімен 2013 жылы 23 желтоқсанда N 2533 болып тіркелді. Күші жойылды - Алматы облысы Алакөл ауданы әкімдігінің 2020 жылғы 22 мамырдағы № 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Алакөл ауданы әкімдігінің 22.05.2020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Алакөл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ауданында қоғамдық жұмыстар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ауданы бойынша ұйымдардың тізбесі және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сондай-ақ қоғамдық жұмыстарға сұраныс пен ұсыныс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Алматы облысы Алакөл ауданы әкімдігінің 22.07.2014 </w:t>
      </w:r>
      <w:r>
        <w:rPr>
          <w:rFonts w:ascii="Times New Roman"/>
          <w:b w:val="false"/>
          <w:i w:val="false"/>
          <w:color w:val="00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Салтанат Дәулетханқызы Меңлібаеваға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 бойынша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12-377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бойынша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тізбесі, 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жағдайлары, қатысушылардың 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және оларды қаржыландыру көздері сондай-қоғамдық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сұраныс пен ұсыныс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Алматы облысы Алакөл ауданы әкімдігінің 22.07.2014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014"/>
        <w:gridCol w:w="1147"/>
        <w:gridCol w:w="1622"/>
        <w:gridCol w:w="3181"/>
        <w:gridCol w:w="1863"/>
        <w:gridCol w:w="469"/>
        <w:gridCol w:w="668"/>
        <w:gridCol w:w="669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 мен нақты жағдайлары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еңбе-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төле-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 ақы-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мөл-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(қа-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(бір қаты-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ішкі саясат бөлімі"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жұмыспен қамту және әлеуметтік бағдарламалар бөлімі"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әділет басқармасы"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тарымен жұмыс.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қорғаныс істері жөніндегі бөлімі"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 қата-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әскерге шақыру үшін шақыру қағаз-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тарату.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шақыру қағаз-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ішкі істер бөлімі"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облыстық мемлекеттік мұрағат" мемлекеттік мекемесінің Үшарал филиалы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рәсім-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деуде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кітапханасы" мемлекеттік коммуналдық қазыналық кәсіпорын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тігуге, түптеу-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және қалпына келті-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руге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мемлекеттік табиғи қорығы"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метрге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шаруашылық жүргізу құқығындағы "Үйгентас" мемлекеттік коммуналдық кәсіпорны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метрге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 Алакөл аудандық филиалы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науқа-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соқырлар қоғамы" қоғамдық бірлестігінің филиалы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және мүгедек азамат-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метрге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Қамқор" қоғамдық бірлестігі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эколо-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ағарту және білім беру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ұйым-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қазіргі заманға сай әлеу-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маңызды анкета-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Сұхбат" Аудандық славян мәдениетінің орталығы" қоғамдық бірлестігі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гикалық ағарту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тарына, қазіргі заманға сай әлеу-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маңызды анкета-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бойынша Жылжымайтын мүлік орталығы" республикалық коммуналдық кәсіпорынның Алакөл аудандық филиалы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аудандық сәулет және қала құрылысы бөлімі"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жұмыс;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"Зейнеп Қойшыбаева атындағы Алакөл ауданы әкімінің аудандық мәдениет үйі" мемлекеттік коммуналдық қазыналық кәсіпорыны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мақсат-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ауқымды іс-ша-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раларды ұйым-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шараға дейін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зейнетақы төлеу орталығының Алматы облыстық филиалы Алакөл аудандық бөлімшесі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Тылда еңбек еткен арда-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ғатқа өткізі-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летін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АҚ Алакөл аудандық пошта байланысы торабы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және мүгедек азамат-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газет журнал-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үйіне жеткі-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үйге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Үшарал қалалық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тесу.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Қабанбай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өткізу-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Ақжар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Ақтүбек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Ырғайты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Архарлы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Бескөл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Достық поселкелік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Тоқжайлау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Екпінді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Еңбекші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 ауданының Жағатал ауылдық округі әкімі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Жайпақ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Жанама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Жыланды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Қайнар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Қамысқала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Көлбай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Қызылащы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Лепсі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Сапақ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Теректі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Үшбұлақ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ауданының Ынталы ауылдық округі әкімінің аппараты" мемлекеттік мекемесі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анықтап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"Ақсақалдар ұйымы" қоғамдық бірлестігі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көгал-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(құрғақ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кесу, шөп шабу, гүл және көшек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отырғы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зу, суару, бірлеу,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жол бойын-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бордюр-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әктеу);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 адам-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(дәрі-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рецепты бойынша дәрі-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дәрмек, тамақ-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апару);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 өткі-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ту.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үйге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мәдени шараға дейін.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экосистемасы" қоғамдық бірлестігі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эколо-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ағарту және білім беру жұмыс-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ұйым-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 әлеу-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маңызды анкета-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толты-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құжат-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дейін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уақытша жұмыс орындарын ашу жолымен ұйымдастыры-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аудандық жұмыспен қамту және әлеуметтік бағдарламалар бөлімі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асырады. Мақсатты топқа кіретін жұмыссыздар-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жеке еңбек шарты жасалады. Уақытылы еңбекақысы төленеді.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ең төменгі айлық жалақының 1,5 мөлшерінде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