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cc34" w14:textId="f12c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2012 жылғы 21 желтоқсандағы "Алакөл ауданының 2013-2015 жылдарға арналған аудандық бюджеті туралы" N 11-1 шешіміне 
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2013 жылғы 19 августа N 20-2 шешімі. Алматы облысының әділет департаментінде 2013 жылы 03 қыркүйекте N 2429 болып тіркелді. Күші жойылды - Алматы облысы Алакөл аудандық мәслихатының 2014 жылғы 15 сәуірдегі № 30-2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Алакөл аудандық мәслихатының 15.04.2014 № 30-2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желтоқсанындағы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Алакөл аудандық мәслихаттың 2012 жылғы 21 желтоқсандағы "Алакөл ауданының 2013-2015 жылдарға арналған аудандық бюджеті туралы" N 11-1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желтоқсандағы нормативтік құқықтық актілерді мемлекеттік тіркеу Тізілімінде 2264 нөмірімен енгізілген, 2013 жылғы 19 қаңтардағы N 3, "Алакөл" газетінде жарияланған), Алакөл аудандық мәслихаттың 2013 жылғы 6 наурыздағы "Алакөл аудандық мәслихатының 2012 жылғы 21 желтоқсандағы "Алакөл ауданының 2013-2015 жылдарға арналған аудандық бюджеті туралы" N 11-1 шешіміне өзгерістер енгізу туралы" N 14-1 шешіміне (2013 жылғы 14 наурызда нормативтік құқықтық актілерді мемлекеттік тіркеу Тізілімінде 2315 нөмірімен енгізілген, 2013 жылғы 30 наурыздағы N 13, "Алакөл" газетінде жарияланған), Алакөл аудандық мәслихаттың 2013 жылғы 4 маусымдағы "Алакөл аудандық мәслихатының 2012 жылғы 21 желтоқсандағы "Алакөл ауданының 2013-2015 жылдарға арналған аудандық бюджеті туралы" N 11-1 шешіміне өзгерістер енгізу туралы" N 16-2 шешіміне (2013 жылғы 4 маусымда нормативтік құқықтық актілерді мемлекеттік тіркеу Тізілімінде 2383 нөмірімен енгізілген, 2013 жылы 22 маусымдағы N 24, "Алакөл" газетінде жарияланған), Алакөл аудандық мәслихаттың 2013 жылғы 4 шілдедегі "Алакөл аудандық мәслихатының 2012 жылғы 21 желтоқсандағы "Алакөл ауданының 2013-2015 жылдарға арналған аудандық бюджеті туралы" N 11-1 шешіміне өзгерістер енгізу туралы" N 18-1 шешіміне (2013 жылғы 17 шілдедегі нормативтік құқықтық актілерді мемлекеттік тіркеу Тізілімінде 2411 нөмірімен енгізілген, 2013 жылғы 27 шілдедегі N 29, "Алакөл" газетінде жарияланған),келесі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"6169459" саны "6393554" санына ауыстырылсын, соның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түсiмдері" "4965228" саны "5189323" санына ауыстырылсын,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"989117" саны "1168404"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"дамытуға нысаналы трансферттер" "1871693" саны "1916501"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"6261627" саны "6485722"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"Экономика, заңдылықты сақтау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шешiм 2013 жылдың 1 қаңтарынан бастап қолданысқа енгiзiлсiн.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Қатықбаев Қ.Ә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Сейрбаев Б.Т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"Алакөл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                                    Бекболатов Сатай Нұрмұхашұлы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тамыз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19 тамыздағы "Алакөл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"Алакөл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11-1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 N 20-2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Алакөл аудандық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"Алакөл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11-1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Алакөл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601"/>
        <w:gridCol w:w="657"/>
        <w:gridCol w:w="8698"/>
        <w:gridCol w:w="2505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6393554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1193056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1168190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1072010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16352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75278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</w:tr>
      <w:tr>
        <w:trPr>
          <w:trHeight w:val="6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20158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</w:p>
        </w:tc>
      </w:tr>
      <w:tr>
        <w:trPr>
          <w:trHeight w:val="6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 салық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196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5189323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5189323</w:t>
            </w:r>
          </w:p>
        </w:tc>
      </w:tr>
      <w:tr>
        <w:trPr>
          <w:trHeight w:val="40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5189323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507"/>
        <w:gridCol w:w="640"/>
        <w:gridCol w:w="640"/>
        <w:gridCol w:w="8249"/>
        <w:gridCol w:w="250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6485722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396916</w:t>
            </w:r>
          </w:p>
        </w:tc>
      </w:tr>
      <w:tr>
        <w:trPr>
          <w:trHeight w:val="7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368194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</w:t>
            </w:r>
          </w:p>
        </w:tc>
      </w:tr>
      <w:tr>
        <w:trPr>
          <w:trHeight w:val="6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13445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75225</w:t>
            </w:r>
          </w:p>
        </w:tc>
      </w:tr>
      <w:tr>
        <w:trPr>
          <w:trHeight w:val="6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69615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10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279324</w:t>
            </w:r>
          </w:p>
        </w:tc>
      </w:tr>
      <w:tr>
        <w:trPr>
          <w:trHeight w:val="136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271644</w:t>
            </w:r>
          </w:p>
        </w:tc>
      </w:tr>
      <w:tr>
        <w:trPr>
          <w:trHeight w:val="4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3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135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</w:t>
            </w:r>
          </w:p>
        </w:tc>
      </w:tr>
      <w:tr>
        <w:trPr>
          <w:trHeight w:val="6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10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45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15654</w:t>
            </w:r>
          </w:p>
        </w:tc>
      </w:tr>
      <w:tr>
        <w:trPr>
          <w:trHeight w:val="7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15654</w:t>
            </w:r>
          </w:p>
        </w:tc>
      </w:tr>
      <w:tr>
        <w:trPr>
          <w:trHeight w:val="14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15294</w:t>
            </w:r>
          </w:p>
        </w:tc>
      </w:tr>
      <w:tr>
        <w:trPr>
          <w:trHeight w:val="4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15387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әкімінің аппараты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</w:tr>
      <w:tr>
        <w:trPr>
          <w:trHeight w:val="6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 - шаралар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</w:tr>
      <w:tr>
        <w:trPr>
          <w:trHeight w:val="7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</w:p>
        </w:tc>
      </w:tr>
      <w:tr>
        <w:trPr>
          <w:trHeight w:val="7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</w:t>
            </w:r>
          </w:p>
        </w:tc>
      </w:tr>
      <w:tr>
        <w:trPr>
          <w:trHeight w:val="16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елді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7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3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76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6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3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3440253</w:t>
            </w:r>
          </w:p>
        </w:tc>
      </w:tr>
      <w:tr>
        <w:trPr>
          <w:trHeight w:val="4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282344</w:t>
            </w:r>
          </w:p>
        </w:tc>
      </w:tr>
      <w:tr>
        <w:trPr>
          <w:trHeight w:val="46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282344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59009</w:t>
            </w:r>
          </w:p>
        </w:tc>
      </w:tr>
      <w:tr>
        <w:trPr>
          <w:trHeight w:val="9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223335</w:t>
            </w:r>
          </w:p>
        </w:tc>
      </w:tr>
      <w:tr>
        <w:trPr>
          <w:trHeight w:val="7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2697078</w:t>
            </w:r>
          </w:p>
        </w:tc>
      </w:tr>
      <w:tr>
        <w:trPr>
          <w:trHeight w:val="9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9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5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2692518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2679698</w:t>
            </w:r>
          </w:p>
        </w:tc>
      </w:tr>
      <w:tr>
        <w:trPr>
          <w:trHeight w:val="75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46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460831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217788</w:t>
            </w:r>
          </w:p>
        </w:tc>
      </w:tr>
      <w:tr>
        <w:trPr>
          <w:trHeight w:val="9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17413</w:t>
            </w:r>
          </w:p>
        </w:tc>
      </w:tr>
      <w:tr>
        <w:trPr>
          <w:trHeight w:val="7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10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33284</w:t>
            </w:r>
          </w:p>
        </w:tc>
      </w:tr>
      <w:tr>
        <w:trPr>
          <w:trHeight w:val="9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9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25059</w:t>
            </w:r>
          </w:p>
        </w:tc>
      </w:tr>
      <w:tr>
        <w:trPr>
          <w:trHeight w:val="12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</w:tr>
      <w:tr>
        <w:trPr>
          <w:trHeight w:val="9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116096</w:t>
            </w:r>
          </w:p>
        </w:tc>
      </w:tr>
      <w:tr>
        <w:trPr>
          <w:trHeight w:val="4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243043</w:t>
            </w:r>
          </w:p>
        </w:tc>
      </w:tr>
      <w:tr>
        <w:trPr>
          <w:trHeight w:val="6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243043</w:t>
            </w:r>
          </w:p>
        </w:tc>
      </w:tr>
      <w:tr>
        <w:trPr>
          <w:trHeight w:val="3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182168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163520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163520</w:t>
            </w:r>
          </w:p>
        </w:tc>
      </w:tr>
      <w:tr>
        <w:trPr>
          <w:trHeight w:val="4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38568</w:t>
            </w:r>
          </w:p>
        </w:tc>
      </w:tr>
      <w:tr>
        <w:trPr>
          <w:trHeight w:val="16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</w:t>
            </w:r>
          </w:p>
        </w:tc>
      </w:tr>
      <w:tr>
        <w:trPr>
          <w:trHeight w:val="10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16536</w:t>
            </w:r>
          </w:p>
        </w:tc>
      </w:tr>
      <w:tr>
        <w:trPr>
          <w:trHeight w:val="6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6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20906</w:t>
            </w:r>
          </w:p>
        </w:tc>
      </w:tr>
      <w:tr>
        <w:trPr>
          <w:trHeight w:val="7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40665</w:t>
            </w:r>
          </w:p>
        </w:tc>
      </w:tr>
      <w:tr>
        <w:trPr>
          <w:trHeight w:val="15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</w:t>
            </w:r>
          </w:p>
        </w:tc>
      </w:tr>
      <w:tr>
        <w:trPr>
          <w:trHeight w:val="6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/РБ/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18648</w:t>
            </w:r>
          </w:p>
        </w:tc>
      </w:tr>
      <w:tr>
        <w:trPr>
          <w:trHeight w:val="6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18648</w:t>
            </w:r>
          </w:p>
        </w:tc>
      </w:tr>
      <w:tr>
        <w:trPr>
          <w:trHeight w:val="15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16657</w:t>
            </w:r>
          </w:p>
        </w:tc>
      </w:tr>
      <w:tr>
        <w:trPr>
          <w:trHeight w:val="9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1823092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174469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160957</w:t>
            </w:r>
          </w:p>
        </w:tc>
      </w:tr>
      <w:tr>
        <w:trPr>
          <w:trHeight w:val="6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 және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154638</w:t>
            </w:r>
          </w:p>
        </w:tc>
      </w:tr>
      <w:tr>
        <w:trPr>
          <w:trHeight w:val="10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9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тұрғын үй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</w:p>
        </w:tc>
      </w:tr>
      <w:tr>
        <w:trPr>
          <w:trHeight w:val="9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</w:t>
            </w:r>
          </w:p>
        </w:tc>
      </w:tr>
      <w:tr>
        <w:trPr>
          <w:trHeight w:val="6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6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1542239</w:t>
            </w:r>
          </w:p>
        </w:tc>
      </w:tr>
      <w:tr>
        <w:trPr>
          <w:trHeight w:val="9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тұрғын үй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1435551</w:t>
            </w:r>
          </w:p>
        </w:tc>
      </w:tr>
      <w:tr>
        <w:trPr>
          <w:trHeight w:val="6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1238918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193033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106688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106688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106384</w:t>
            </w:r>
          </w:p>
        </w:tc>
      </w:tr>
      <w:tr>
        <w:trPr>
          <w:trHeight w:val="7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тұрғын үй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106384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5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78269</w:t>
            </w:r>
          </w:p>
        </w:tc>
      </w:tr>
      <w:tr>
        <w:trPr>
          <w:trHeight w:val="45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21065</w:t>
            </w:r>
          </w:p>
        </w:tc>
      </w:tr>
      <w:tr>
        <w:trPr>
          <w:trHeight w:val="6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230382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44849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44849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44849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9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3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34058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34058</w:t>
            </w:r>
          </w:p>
        </w:tc>
      </w:tr>
      <w:tr>
        <w:trPr>
          <w:trHeight w:val="6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27826</w:t>
            </w:r>
          </w:p>
        </w:tc>
      </w:tr>
      <w:tr>
        <w:trPr>
          <w:trHeight w:val="6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148557</w:t>
            </w:r>
          </w:p>
        </w:tc>
      </w:tr>
      <w:tr>
        <w:trPr>
          <w:trHeight w:val="6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133015</w:t>
            </w:r>
          </w:p>
        </w:tc>
      </w:tr>
      <w:tr>
        <w:trPr>
          <w:trHeight w:val="9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8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127152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</w:t>
            </w:r>
          </w:p>
        </w:tc>
      </w:tr>
      <w:tr>
        <w:trPr>
          <w:trHeight w:val="16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</w:p>
        </w:tc>
      </w:tr>
      <w:tr>
        <w:trPr>
          <w:trHeight w:val="7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9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4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6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218335</w:t>
            </w:r>
          </w:p>
        </w:tc>
      </w:tr>
      <w:tr>
        <w:trPr>
          <w:trHeight w:val="3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80549</w:t>
            </w:r>
          </w:p>
        </w:tc>
      </w:tr>
      <w:tr>
        <w:trPr>
          <w:trHeight w:val="6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75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45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46951</w:t>
            </w:r>
          </w:p>
        </w:tc>
      </w:tr>
      <w:tr>
        <w:trPr>
          <w:trHeight w:val="9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35791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24846</w:t>
            </w:r>
          </w:p>
        </w:tc>
      </w:tr>
      <w:tr>
        <w:trPr>
          <w:trHeight w:val="9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0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14692</w:t>
            </w:r>
          </w:p>
        </w:tc>
      </w:tr>
      <w:tr>
        <w:trPr>
          <w:trHeight w:val="6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</w:t>
            </w:r>
          </w:p>
        </w:tc>
      </w:tr>
      <w:tr>
        <w:trPr>
          <w:trHeight w:val="10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</w:tr>
      <w:tr>
        <w:trPr>
          <w:trHeight w:val="6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129484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129484</w:t>
            </w:r>
          </w:p>
        </w:tc>
      </w:tr>
      <w:tr>
        <w:trPr>
          <w:trHeight w:val="8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(РБ)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129484</w:t>
            </w:r>
          </w:p>
        </w:tc>
      </w:tr>
      <w:tr>
        <w:trPr>
          <w:trHeight w:val="6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12626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</w:p>
        </w:tc>
      </w:tr>
      <w:tr>
        <w:trPr>
          <w:trHeight w:val="8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</w:t>
            </w:r>
          </w:p>
        </w:tc>
      </w:tr>
      <w:tr>
        <w:trPr>
          <w:trHeight w:val="9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106459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106459</w:t>
            </w:r>
          </w:p>
        </w:tc>
      </w:tr>
      <w:tr>
        <w:trPr>
          <w:trHeight w:val="6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106459</w:t>
            </w:r>
          </w:p>
        </w:tc>
      </w:tr>
      <w:tr>
        <w:trPr>
          <w:trHeight w:val="6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106459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56945</w:t>
            </w:r>
          </w:p>
        </w:tc>
      </w:tr>
      <w:tr>
        <w:trPr>
          <w:trHeight w:val="6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</w:t>
            </w:r>
          </w:p>
        </w:tc>
      </w:tr>
      <w:tr>
        <w:trPr>
          <w:trHeight w:val="9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52154</w:t>
            </w:r>
          </w:p>
        </w:tc>
      </w:tr>
      <w:tr>
        <w:trPr>
          <w:trHeight w:val="9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18967</w:t>
            </w:r>
          </w:p>
        </w:tc>
      </w:tr>
      <w:tr>
        <w:trPr>
          <w:trHeight w:val="226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щеңберінде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18967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5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6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техникалық-экономикалық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әзірлеу және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сараптама жүргізу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18451</w:t>
            </w:r>
          </w:p>
        </w:tc>
      </w:tr>
      <w:tr>
        <w:trPr>
          <w:trHeight w:val="12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9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щеңберінде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16903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14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щеңберінде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төлемдерді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борышына қызмет көрсету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6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43965</w:t>
            </w:r>
          </w:p>
        </w:tc>
      </w:tr>
      <w:tr>
        <w:trPr>
          <w:trHeight w:val="9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6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6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6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5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86"/>
        <w:gridCol w:w="731"/>
        <w:gridCol w:w="8430"/>
        <w:gridCol w:w="254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-136133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136133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92435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