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d865" w14:textId="fa1d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2012 жылғы 21 желтоқсандағы "Алакөл ауданының 2013-2015 жылдарға арналған аудандық бюджеті туралы" N 11-1 шешіміне 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2013 жылғы 04 маусымдағы N 16-2 шешімі. Алматы облысының әділет департаментінде 2013 жылы 13 маусымда N 2383 болып тіркелді. Күші жойылды - Алматы облысы Алакөл аудандық мәслихатының 2014 жылғы 15 сәуірдегі № 30-2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аудандық мәслихатының 15.04.2014 № 30-2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желтоқсанындағы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5-тармағына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Алакөл аудандық мәслихаттың 2012 жылғы 21 желтоқсандағы "Алакөл ауданының 2013-2015 жылдарға арналған аудандық бюджеті туралы" N 11-1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Тізілімінде 2264 нөмірімен енгізілген, 2013 жылғы 19 қаңтардағы N 3 "Алакөл" газетінде жарияланған), Алакөл аудандық мәслихаттың 2013 жылғы 6 наурыздағы "Алакөл аудандық мәслихатының 2012 жылғы 21 желтоқсандағы "Алакөл ауданының 2013-2015 жылдарға арналған аудандық бюджеті туралы" N 11-1 шешіміне өзгерістер енгізу туралы" N 14-1 шешіміне (2013 жылы 14 наурызда нормативтік құқықтық актілерді мемлекеттік тіркеу Тізілімінде 2315 нөмірімен енгізілген, 2013 жылы 30 наурыздағы N 13 "Алакөл"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"Кiрiстер" "6013775" саны "6097869" санына ауыстырылсын,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"4809544" саны "4893638" санына ауыстырылсын,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"925199" саны "982063" санына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"дамытуға нысаналы трансферттер" "1779927" саны "1807157"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"6105943" саны "6190037"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"Бюджет тапшылығы (профициті)" "-136400" саны "-136133"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"Бюджет тапшылығын қаржыландыру (профицитін пайдалану)" "136400" саны "136133"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заңдылықты сақтау және бюджет жөніндегі" тұрақты комиссиясына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2013 жылдың 1 қаңтарынан бастап қолданысқа енгiзiлсiн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Қатықбаев Қ.Ә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Сейрбаев Б.Т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басшысы                          Бекболатов Сатай Нұрмұхашұлы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маусым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4 маусымдағы "Алакөл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16-2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Алакөл 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"Алакөл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11-1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702"/>
        <w:gridCol w:w="740"/>
        <w:gridCol w:w="8667"/>
        <w:gridCol w:w="228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6097869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1193056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1167920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1071573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75278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</w:t>
            </w:r>
          </w:p>
        </w:tc>
      </w:tr>
      <w:tr>
        <w:trPr>
          <w:trHeight w:val="6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 салық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3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17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 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4893638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4893638</w:t>
            </w:r>
          </w:p>
        </w:tc>
      </w:tr>
      <w:tr>
        <w:trPr>
          <w:trHeight w:val="4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4893638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32"/>
        <w:gridCol w:w="808"/>
        <w:gridCol w:w="832"/>
        <w:gridCol w:w="7658"/>
        <w:gridCol w:w="230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6190037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374339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органдар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345617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6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6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68348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10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258314</w:t>
            </w:r>
          </w:p>
        </w:tc>
      </w:tr>
      <w:tr>
        <w:trPr>
          <w:trHeight w:val="13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256514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13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0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14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</w:t>
            </w:r>
          </w:p>
        </w:tc>
      </w:tr>
      <w:tr>
        <w:trPr>
          <w:trHeight w:val="4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6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 - шаралар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</w:t>
            </w:r>
          </w:p>
        </w:tc>
      </w:tr>
      <w:tr>
        <w:trPr>
          <w:trHeight w:val="16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10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6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3422206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282344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282344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59009</w:t>
            </w:r>
          </w:p>
        </w:tc>
      </w:tr>
      <w:tr>
        <w:trPr>
          <w:trHeight w:val="9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223335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2715005</w:t>
            </w:r>
          </w:p>
        </w:tc>
      </w:tr>
      <w:tr>
        <w:trPr>
          <w:trHeight w:val="9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9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5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2710445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2697625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424857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194964</w:t>
            </w:r>
          </w:p>
        </w:tc>
      </w:tr>
      <w:tr>
        <w:trPr>
          <w:trHeight w:val="9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</w:t>
            </w:r>
          </w:p>
        </w:tc>
      </w:tr>
      <w:tr>
        <w:trPr>
          <w:trHeight w:val="7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10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32498</w:t>
            </w:r>
          </w:p>
        </w:tc>
      </w:tr>
      <w:tr>
        <w:trPr>
          <w:trHeight w:val="9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 іс-шараларды өткізу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12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78960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229893</w:t>
            </w:r>
          </w:p>
        </w:tc>
      </w:tr>
      <w:tr>
        <w:trPr>
          <w:trHeight w:val="6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229893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180049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161401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161401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38568</w:t>
            </w:r>
          </w:p>
        </w:tc>
      </w:tr>
      <w:tr>
        <w:trPr>
          <w:trHeight w:val="16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</w:tr>
      <w:tr>
        <w:trPr>
          <w:trHeight w:val="10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6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40665</w:t>
            </w:r>
          </w:p>
        </w:tc>
      </w:tr>
      <w:tr>
        <w:trPr>
          <w:trHeight w:val="15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 көмекшілермен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  <w:tr>
        <w:trPr>
          <w:trHeight w:val="6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/РБ/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</w:p>
        </w:tc>
      </w:tr>
      <w:tr>
        <w:trPr>
          <w:trHeight w:val="15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</w:t>
            </w:r>
          </w:p>
        </w:tc>
      </w:tr>
      <w:tr>
        <w:trPr>
          <w:trHeight w:val="9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1687993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164776</w:t>
            </w:r>
          </w:p>
        </w:tc>
      </w:tr>
      <w:tr>
        <w:trPr>
          <w:trHeight w:val="8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026.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158019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135200</w:t>
            </w:r>
          </w:p>
        </w:tc>
      </w:tr>
      <w:tr>
        <w:trPr>
          <w:trHeight w:val="10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10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1436833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1362935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1174382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184953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73898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73898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86384</w:t>
            </w:r>
          </w:p>
        </w:tc>
      </w:tr>
      <w:tr>
        <w:trPr>
          <w:trHeight w:val="10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86384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58269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</w:t>
            </w:r>
          </w:p>
        </w:tc>
      </w:tr>
      <w:tr>
        <w:trPr>
          <w:trHeight w:val="5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173926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44849</w:t>
            </w:r>
          </w:p>
        </w:tc>
      </w:tr>
      <w:tr>
        <w:trPr>
          <w:trHeight w:val="5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44849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44849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9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34058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92101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76559</w:t>
            </w:r>
          </w:p>
        </w:tc>
      </w:tr>
      <w:tr>
        <w:trPr>
          <w:trHeight w:val="9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3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0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70696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</w:tr>
      <w:tr>
        <w:trPr>
          <w:trHeight w:val="16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73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99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6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6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 қоршаған ортаны және жануар дүниесін қорғау, 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232219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80330</w:t>
            </w:r>
          </w:p>
        </w:tc>
      </w:tr>
      <w:tr>
        <w:trPr>
          <w:trHeight w:val="6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7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4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105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40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14692</w:t>
            </w:r>
          </w:p>
        </w:tc>
      </w:tr>
      <w:tr>
        <w:trPr>
          <w:trHeight w:val="6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10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</w:t>
            </w:r>
          </w:p>
        </w:tc>
      </w:tr>
      <w:tr>
        <w:trPr>
          <w:trHeight w:val="8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(РБ)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143587</w:t>
            </w:r>
          </w:p>
        </w:tc>
      </w:tr>
      <w:tr>
        <w:trPr>
          <w:trHeight w:val="6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3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8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9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9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6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67081</w:t>
            </w:r>
          </w:p>
        </w:tc>
      </w:tr>
      <w:tr>
        <w:trPr>
          <w:trHeight w:val="5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</w:tr>
      <w:tr>
        <w:trPr>
          <w:trHeight w:val="9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62410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21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щеңберінде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55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6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28707</w:t>
            </w:r>
          </w:p>
        </w:tc>
      </w:tr>
      <w:tr>
        <w:trPr>
          <w:trHeight w:val="12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3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щеңберінде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</w:t>
            </w:r>
          </w:p>
        </w:tc>
      </w:tr>
      <w:tr>
        <w:trPr>
          <w:trHeight w:val="3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473.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234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щеңберінде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</w:t>
            </w:r>
          </w:p>
        </w:tc>
      </w:tr>
      <w:tr>
        <w:trPr>
          <w:trHeight w:val="9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58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6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57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65"/>
        <w:gridCol w:w="775"/>
        <w:gridCol w:w="8447"/>
        <w:gridCol w:w="237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-136133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136133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6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92435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92435</w:t>
            </w:r>
          </w:p>
        </w:tc>
      </w:tr>
      <w:tr>
        <w:trPr>
          <w:trHeight w:val="4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