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27ce" w14:textId="e3d2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бойынша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әкімдігінің 2013 жылғы 04 қаңтардағы N 1-2 қаулысы, Алматы облысының Әділет департаментімен 2013 жылы 01 ақпанда N 2296 болып тіркелді. Күші жойылды - Алматы облысы Алакөл ауданы әкімдігінің 2020 жылғы 22 мамырдағы № 133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Алакөл ауданы әкімдігінің 22.05.2020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20-бабының 5-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Алакөл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Алакөл ауданында қоғамдық жұмыстар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Алакөл ауданы бойынша қоғамдық жұмыстар жүргізілетін ұйымдардың тізбесі,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сондай-ақ қоғамдық жұмыстарға сұраныс пен ұсыныс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Алакөл аудан әкімдігінің 2011 жылғы 21 желтоқсандағы "Алакөл ауданы бойынша 2012 жылғы қоғамдық жұмыстарды ұйымдастыру туралы" (нормативтік құқықтық кесімдердің мемлекеттік тіркеу Тізіліміне 2012 жылы 24 қаңтарда N 2-5-165 болып енгізіліп, аудандық "Алакөл газетіне" 2012 жылдың 11 ақпанында N 7 (7480) жарияланған) N 12-349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Салтанат Дәулетханқызы Меңлібаеваға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Жақанбаев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04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 ауданы бойынша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ұйымдастыру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1-2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 бойынша қоғамдық жұмыстар жүргізілетін ұйымдардың</w:t>
      </w:r>
      <w:r>
        <w:br/>
      </w:r>
      <w:r>
        <w:rPr>
          <w:rFonts w:ascii="Times New Roman"/>
          <w:b/>
          <w:i w:val="false"/>
          <w:color w:val="000000"/>
        </w:rPr>
        <w:t>тізбесі, қоғамдық жұмыстардың түрлері, көлемі мен нақты</w:t>
      </w:r>
      <w:r>
        <w:br/>
      </w:r>
      <w:r>
        <w:rPr>
          <w:rFonts w:ascii="Times New Roman"/>
          <w:b/>
          <w:i w:val="false"/>
          <w:color w:val="000000"/>
        </w:rPr>
        <w:t>жағдайлары, қатысушылардың еңбегіне төленетін ақының мөлшері</w:t>
      </w:r>
      <w:r>
        <w:br/>
      </w:r>
      <w:r>
        <w:rPr>
          <w:rFonts w:ascii="Times New Roman"/>
          <w:b/>
          <w:i w:val="false"/>
          <w:color w:val="000000"/>
        </w:rPr>
        <w:t>және оларды қаржыландыру көздері сондай-қоғамдық жұмыстарға</w:t>
      </w:r>
      <w:r>
        <w:br/>
      </w:r>
      <w:r>
        <w:rPr>
          <w:rFonts w:ascii="Times New Roman"/>
          <w:b/>
          <w:i w:val="false"/>
          <w:color w:val="000000"/>
        </w:rPr>
        <w:t>сұраныс пен ұсыныс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3063"/>
        <w:gridCol w:w="1007"/>
        <w:gridCol w:w="1724"/>
        <w:gridCol w:w="3380"/>
        <w:gridCol w:w="498"/>
        <w:gridCol w:w="499"/>
        <w:gridCol w:w="710"/>
        <w:gridCol w:w="710"/>
      </w:tblGrid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тізбесі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көлемі мен нақты жағдайлары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еңбе-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гіне төле-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нетін ақы-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мөл-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</w:t>
            </w:r>
          </w:p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көз-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шы)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(бір қаты-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ға)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жағдайлары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 әкімінің аппараты" мемлекеттік мекемесі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жұмыс;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өткізі-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летін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ішкі саясат бөлімі" мемлекеттік мекемесі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жұмыс;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өткізі-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летін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жұмыспен қамту және әлеуметтік бағдарламалар бөлімі" мемлекеттік мекемесі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жұмыс;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өткізі-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летін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әділет басқармасы" мемлекеттік мекемесі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тарымен жұмыс.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қорғаныс істері жөніндегі бөлімі" мемлекеттік мекемесі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Қарулы күштер қата-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әскерге шақыру үшін шақыру қағаз-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 тарату.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шақыру қағаз-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ішкі істер бөлімі" мемлекеттік мекемесі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жұмыс;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өткізі-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летін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облыстық мемлекеттік мұрағат" мемлекеттік мекемесінің Үшарал филиалы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рәсім-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деуде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кітапханасы" мемлекеттік коммуналдық қазыналық кәсіпорын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тігуге, түптеу-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және қалпына келті-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руге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мемлекеттік табиғи қорығы" мемлекеттік мекемесі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метрге дейін.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 әкімдігінің шаруашылық жүргізу құқығындағы "Үйгентас" мемлекеттік коммуналдық кәсіпорны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метрге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Отан" ХДП Алакөл аудандық филиалы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науқа-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нына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өткізі-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летін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соқырлар қоғамы" қоғамдық бірлестігінің филиалы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және мүгедек азамат-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метрге дейін.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Қамқор" қоғамдық бірлестігі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 эколо-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 ағарту және білім беру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ұйым-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қазіргі заманға сай әлеу-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 маңызды анкета-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 көрсету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Сұхбат" Аудандық славян мәдениетінің орталығы" қоғамдық бірлестігі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гикалық ағарту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тарына, қазіргі заманға сай әлеу-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 маңызды анкета-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бойынша Жылжымайтын мүлік орталығы" республикалық коммуналдық кәсіпорынның Алакөл аудандық филиалы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өткізі-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летін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сәулет және қала құрылысы бөлімі" мемлекеттік мекемесі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жұмыс;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өткізі-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летін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"Зейнеп Қойшыбаева атындағы Алакөл ауданы әкімінің аудандық мәдениет үйі" мемлекеттік коммуналдық қазыналық кәсіпорыны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мақсат-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ауқымды іс-ша-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раларды ұйым-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мәде-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ниет шара-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зейнетақы төлеу орталығының Алматы облыстық филиалы Алакөл аудандық бөлімшесі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Тылда еңбек еткен арда-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өткізі-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летін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"Казпочта" АҚ Алакөл аудандық пошта байланысы торабы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және мүгедек азамат-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 газет журнал-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 үйіне жеткі-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зіп беруге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үйге дейін.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қалалық округі әкімінің аппараты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үйге дейін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ауылдық округі әкімінің аппараты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өткізу-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 әкімінің аппараты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 әкімінің аппараты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Ырғайты ауылдық округі әкімінің аппараты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Архарлы ауылдық округі әкімінің аппараты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ауылдық округі әкімінің аппараты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поселкелік округі әкімінің аппараты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Тоқжайлау ауылдық округі әкімінің аппараты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ауылдық округі әкімінің аппараты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 әкімінің аппараты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Жағатал ауылдық округі әкімі аппараты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Жайпақ ауылдық округі әкімінің аппараты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ауылдық округі әкімінің аппараты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ауылдық округі әкімінің аппараты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ауылдық округі әкімінің аппараты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Қамысқала ауылдық округі әкімінің аппараты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Көлбай ауылдық округі әкімінің аппараты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Қызылащы ауылдық округі әкімінің аппараты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ауылдық округі әкімінің аппараты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 әкімінің аппараты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ауылдық округі әкімінің аппараты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ауылдық округі әкімінің аппараты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 әкімінің аппараты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"Ақсақалдар ұйымы" қоғамдық бірлестігі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денсаулық сақтау басқармасы" мемлекеттік мекемесінің шаруашылық жүргізу құқығындағы "Алакөл аудандық орталық ауруханасы" мемлекеттік коммуналдық кәсіпорны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