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db04" w14:textId="0b3d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2013 жылғы 06 желтоқсандағы N 25-162 шешімі. Алматы облысының Әділет департаментімен 2013 жылы 12 желтоқсанда N 2505 болып тіркелді. Күші жойылды - Алматы облысы Ақсу аудандық мәслихатының 2014 жылғы 10 ақпандағы N 27-174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10.02.2014 жылғы N 27-174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2012 жылғы 21 желтоқсандағы "Ақсу ауданының 2013-2015 жылдарға арналған аудандық бюджеті туралы" N 10-74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2263 нөмірімен енгізілген, 2013 жылғы 12 қаңтардағы N 2(9636) аудандық "Ақсу Өңірі" газетінде жарияланған), Ақсу аудандық мәслихатының 2013 жылғы 6 наурыздағы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12-92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наурыздағы нормативтік құқықтық актілерді мемлекеттік тіркеу Тізілімінде 2332 нөмірімен енгізілген, 2013 жылғы 30 наурыздағы N 13 (9647) аудандық "Ақсу Өңірі" газетінде жарияланған), Ақсу аудандық мәслихатының 2013 жылғы 03 маусымдағы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15-115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маусымдағы нормативтік құқықтық актілерді мемлекеттік тіркеу Тізілімінде 2371 нөмірімен енгізілген, 2013 жылғы 22 маусымдағы N 24 (9658) аудандық "Ақсу Өңірі" газетінде жарияланған), Ақсу аудандық мәслихатының 2013 жылғы 3 шілдедегі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18-123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16 шілдедегі нормативтік құқықтық актілерді мемлекеттік тіркеу Тізілімінде 2404 нөмірімен енгізілген, 2013 жылғы 27 шілдедегі N 29 (9663) аудандық "Ақсу Өңірі" газетінде жарияланған), Ақсу аудандық мәслихатының 2013 жылғы 20 тамыздағы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21-139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03 қыркүйектегі нормативтік құқықтық актілерді мемлекеттік тіркеу Тізілімінде 2427 нөмірімен енгізілген, 2013 жылғы 14 қыркүйектегі N 36 (9671) аудандық "Ақсу Өңірі" газетінде жарияланған), Ақсу аудандық мәслихатының 2013 жылғы 11 қарашадағы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24-159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19 қарашадағы нормативтік құқықтық актілерді мемлекеттік тіркеу Тізілімінде 2465 нөмірімен енгізілген, 2013 жылғы 30 қарашадағы N 47 (9681)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"Кірістер" "4260801" саны "4235501" санына ауыстырылсын,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"4148835" саны "4123535"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"807558" саны "786365"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"986261" саны "982154"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"4258263" саны "4233032"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5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Гүлнара Жандосқызы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 желтоқсан 2013 жыл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 аудандық мәслихатының 2013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желтоқсандағы "Ақсу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"Ақсу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2013-2015 жылдарға арналған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туралы" 10-74 шешіміне өзгерістер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25-162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"Ақсу ауданының 2013-2015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аудандық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10-74 шешімімен бекітілген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2013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45"/>
        <w:gridCol w:w="23"/>
        <w:gridCol w:w="297"/>
        <w:gridCol w:w="424"/>
        <w:gridCol w:w="786"/>
        <w:gridCol w:w="90"/>
        <w:gridCol w:w="493"/>
        <w:gridCol w:w="432"/>
        <w:gridCol w:w="215"/>
        <w:gridCol w:w="337"/>
        <w:gridCol w:w="162"/>
        <w:gridCol w:w="417"/>
        <w:gridCol w:w="45"/>
        <w:gridCol w:w="5"/>
        <w:gridCol w:w="278"/>
        <w:gridCol w:w="305"/>
        <w:gridCol w:w="151"/>
        <w:gridCol w:w="151"/>
        <w:gridCol w:w="239"/>
        <w:gridCol w:w="239"/>
        <w:gridCol w:w="239"/>
        <w:gridCol w:w="2"/>
        <w:gridCol w:w="2"/>
        <w:gridCol w:w="2"/>
        <w:gridCol w:w="625"/>
        <w:gridCol w:w="399"/>
        <w:gridCol w:w="420"/>
        <w:gridCol w:w="561"/>
        <w:gridCol w:w="636"/>
        <w:gridCol w:w="210"/>
        <w:gridCol w:w="215"/>
        <w:gridCol w:w="216"/>
        <w:gridCol w:w="206"/>
        <w:gridCol w:w="73"/>
        <w:gridCol w:w="2373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