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8d99" w14:textId="9d28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2013 жылғы 20 тамыздағы N 21-139 шешімі. Алматы облысының әділет департаментімен 2013 жылы 03 қыркүйекте N 2427 болып тіркелді. Күші жойылды - Алматы облысы Ақсу аудандық мәслихатының 2014 жылғы 10 ақпандағы N 27-174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10.02.2014 жылғы N 27-174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аудандық мәслихатының 2012 жылғы 21 желтоқсандағы "Ақсу ауданының 2013-2015 жылдарға арналған аудандық бюджеті туралы" N 10-74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2263 нөмірімен енгізілген, 2013 жылғы 12 қаңтардағы N 2(9636) аудандық "Ақсу Өңірі" газетінде жарияланған), Ақсу аудандық мәслихатының 2013 жылғы 6 наурыздағы "Ақсу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туралы" N 12-92 шешіміне (2013 жылғы 18 наурыздағы нормативтік құқықтық актілерді мемлекеттік тіркеу Тізілімінде 2332 нөмірімен енгізілген, 2013 жылғы 30 наурыздағы N 13 (9647) аудандық "Ақсу Өңірі" газетінде жарияланған), Ақсу аудандық мәслихатының 2013 жылғы 3 маусымдағы "Ақсу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туралы" N 15-115 шешіміне (2013 жылғы 12 маусымдағы нормативтік құқықтық актілерді мемлекеттік тіркеу Тізілімінде 2371 нөмірімен енгізілген, 2013 жылғы 22 маусымдағы N 24 (9658) аудандық "Ақсу Өңірі" газетінде жарияланған), Ақсу аудандық мәслихатының 2013 жылғы 3 шілдедегі "Ақсу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туралы" N 18-123 шешіміне (2013 жылғы 16 шілдедегі нормативтік құқықтық актілерді мемлекеттік тіркеу Тізілімінде 2404 нөмірімен енгізілген, 2013 жылғы 27 шілдедегі N 29 (9663) аудандық "Ақсу Өңірі"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"4115580" саны "4208898"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"74740" саны "91681"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"3190" саны "12469"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"3430" саны "2210"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"4034220" саны "4102538"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"590137" саны "776090"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"940645" саны "971432"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"4113042" саны "4206360"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мәслихаттың экономикалық реформа, бюджет, тарифтік саясат,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4"/>
        <w:gridCol w:w="4506"/>
      </w:tblGrid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міндетін 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аудандық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 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Мұсабаланов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Жандосова Гүлнара Жандосқызы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тамыз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Ақсу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бюджеті туралы" 10-74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 21-139 шешімінің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бюджеті туралы" 10-74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қосымшасы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6"/>
        <w:gridCol w:w="152"/>
        <w:gridCol w:w="17"/>
        <w:gridCol w:w="61"/>
        <w:gridCol w:w="75"/>
        <w:gridCol w:w="75"/>
        <w:gridCol w:w="14"/>
        <w:gridCol w:w="567"/>
        <w:gridCol w:w="284"/>
        <w:gridCol w:w="288"/>
        <w:gridCol w:w="411"/>
        <w:gridCol w:w="103"/>
        <w:gridCol w:w="47"/>
        <w:gridCol w:w="332"/>
        <w:gridCol w:w="402"/>
        <w:gridCol w:w="2272"/>
        <w:gridCol w:w="63"/>
        <w:gridCol w:w="625"/>
        <w:gridCol w:w="823"/>
        <w:gridCol w:w="196"/>
        <w:gridCol w:w="248"/>
        <w:gridCol w:w="33"/>
        <w:gridCol w:w="33"/>
        <w:gridCol w:w="33"/>
        <w:gridCol w:w="33"/>
        <w:gridCol w:w="1205"/>
        <w:gridCol w:w="976"/>
        <w:gridCol w:w="181"/>
        <w:gridCol w:w="94"/>
        <w:gridCol w:w="493"/>
        <w:gridCol w:w="393"/>
        <w:gridCol w:w="1113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4102538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4102538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тапсырысты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