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80e5" w14:textId="c298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2013 жылғы 03 шілдедегі N 18-123 шешімі. Алматы облысының әділет департаментімен 2013 жылы 16 шілдеде N 2404 болып тіркелді. Күші жойылды - Алматы облысы Ақсу аудандық мәслихатының 2014 жылғы 10 ақпандағы N 27-174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10.02.2014 жылғы N 27-174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2012 жылғы 21 желтоқсандағы "Ақсу ауданының 2013-2015 жылдарға арналған аудандық бюджеті туралы" N 10-74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2263 нөмірімен енгізілген, 2013 жылғы 12 қаңтардағы N 2(9636) аудандық "Ақсу Өңірі" газетінде жарияланған), Ақсу аудандық мәслихатының 2013 жылғы 6 наурыздағы "Ақсу ауданының 2013-2015 жылдарға арналған аудандық бюджеті туралы" 2012 жылғы 21 желтоқсандағы N 10-74 шешіміне өзгерістер енгізу туралы" N 12-92 шешіміне (2013 жылғы 18 наурыздағы нормативтік құқықтық актілерді мемлекеттік тіркеу Тізілімінде 2332 нөмірімен енгізілген, 2013 жылғы 30 наурыздағы N 13 (9647) аудандық "Ақсу Өңірі" газетінде жарияланған), Ақсу аудандық мәслихатының 2013 жылғы 3 маусымдағы "Ақсу ауданының 2013-2015 жылдарға арналған аудандық бюджеті туралы" 2012 жылғы 21 желтоқсандағы N 10-74 шешіміне өзгерістер енгізу туралы" N 15-115 шешіміне (2013 жылғы 12 маусымдағы нормативтік құқықтық актілерді мемлекеттік тіркеу Тізілімінде 2371 нөмірімен енгізілген, 2013 жылғы 22 маусымдағы N 24 (9658)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"4108252" саны "4115580" санына ауыстырылсын, оның ішінде: "трансферттер түсімдері" "4026892" саны "4034220"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"4105714" саны "4113042"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2"/>
        <w:gridCol w:w="4478"/>
      </w:tblGrid>
      <w:tr>
        <w:trPr>
          <w:trHeight w:val="30" w:hRule="atLeast"/>
        </w:trPr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"Ақсу аудандық экономика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Гүлнара Жандосқызы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 шілде 2013 жыл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аудандық мәслихатының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03 шілдедегі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 10-74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18-123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 10-74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қосымшасы      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Ақсу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2"/>
        <w:gridCol w:w="190"/>
        <w:gridCol w:w="21"/>
        <w:gridCol w:w="76"/>
        <w:gridCol w:w="94"/>
        <w:gridCol w:w="94"/>
        <w:gridCol w:w="17"/>
        <w:gridCol w:w="707"/>
        <w:gridCol w:w="354"/>
        <w:gridCol w:w="359"/>
        <w:gridCol w:w="512"/>
        <w:gridCol w:w="129"/>
        <w:gridCol w:w="59"/>
        <w:gridCol w:w="414"/>
        <w:gridCol w:w="451"/>
        <w:gridCol w:w="399"/>
        <w:gridCol w:w="46"/>
        <w:gridCol w:w="129"/>
        <w:gridCol w:w="300"/>
        <w:gridCol w:w="61"/>
        <w:gridCol w:w="243"/>
        <w:gridCol w:w="269"/>
        <w:gridCol w:w="63"/>
        <w:gridCol w:w="32"/>
        <w:gridCol w:w="13"/>
        <w:gridCol w:w="1079"/>
        <w:gridCol w:w="1147"/>
        <w:gridCol w:w="1052"/>
        <w:gridCol w:w="298"/>
        <w:gridCol w:w="306"/>
        <w:gridCol w:w="853"/>
        <w:gridCol w:w="1713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