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d3ecd" w14:textId="d4d3e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Текелі қаласының 2014-2016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Текелі қалалық мәслихатының 2013 жылғы 20 желтоқсандағы N 25-158 шешімі. Алматы облысының Әділет департаментінде 2013 жылы 30 желтоқсанда N 2535 болып тіркелді. Күші жойылды - Алматы облысы Текелі қалалық мәслихатының 2015 жылғы 09 ақпандағы № 37-244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Текелі қалалық мәслихатының 09.02.2015 № 37-244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түпнұсқасының пунктуациясы мен орфографиясы сақталған.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9-бабының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Текелі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Текелі қаласының 2014-2016 жылдарға арналған бюджет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2014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3398081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121563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4216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18257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3254045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788893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1589321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субвенциялар 875831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3368258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170714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170714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53690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194581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194581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Алматы облысы Текелі  қалалық мәслихатының 24.11.2014 </w:t>
      </w:r>
      <w:r>
        <w:rPr>
          <w:rFonts w:ascii="Times New Roman"/>
          <w:b w:val="false"/>
          <w:i w:val="false"/>
          <w:color w:val="000000"/>
          <w:sz w:val="28"/>
        </w:rPr>
        <w:t>N 35-222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2014 жылға қаланың жергілікті атқарушы органының резерві 2449 мың теңге сомасында бекітілсін.Текелі қаласының 2014 жылға арналған бюджетінің атқарылуы барысында секвестрлеуге жатпайтын бюджеттік бағдарламалардың тізбесі 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атқарылуын бақылау Текелі қалалық мәслихатының "Бюджет және экономика мәселесі бойынша"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тіркелген күннен бастап, алғаш ресми жарияланғаннан кейін күнтізбелік он күн өткен соң күшіне енеді және 2014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Н. Калиновский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"Текелі қаласының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Мырзахметова Файзагүл Сванқызы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 желтоқсан 2013 жыл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Текелі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"Текелі қаласының 2014-2016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25-158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Текелі қаласының 2014 жылға арналған бюджеті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1-қосымша жаңа редакцияда - Алматы облысы Текелі қалалық мәслихатының 24.11.2014 </w:t>
      </w:r>
      <w:r>
        <w:rPr>
          <w:rFonts w:ascii="Times New Roman"/>
          <w:b w:val="false"/>
          <w:i w:val="false"/>
          <w:color w:val="ff0000"/>
          <w:sz w:val="28"/>
        </w:rPr>
        <w:t>N 35-222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5"/>
        <w:gridCol w:w="675"/>
        <w:gridCol w:w="706"/>
        <w:gridCol w:w="9186"/>
        <w:gridCol w:w="1978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1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3398081</w:t>
            </w:r>
          </w:p>
        </w:tc>
      </w:tr>
      <w:tr>
        <w:trPr>
          <w:trHeight w:val="39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121563</w:t>
            </w:r>
          </w:p>
        </w:tc>
      </w:tr>
      <w:tr>
        <w:trPr>
          <w:trHeight w:val="3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85821</w:t>
            </w:r>
          </w:p>
        </w:tc>
      </w:tr>
      <w:tr>
        <w:trPr>
          <w:trHeight w:val="3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38972</w:t>
            </w:r>
          </w:p>
        </w:tc>
      </w:tr>
      <w:tr>
        <w:trPr>
          <w:trHeight w:val="3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5970</w:t>
            </w:r>
          </w:p>
        </w:tc>
      </w:tr>
      <w:tr>
        <w:trPr>
          <w:trHeight w:val="3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40786</w:t>
            </w:r>
          </w:p>
        </w:tc>
      </w:tr>
      <w:tr>
        <w:trPr>
          <w:trHeight w:val="3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</w:tr>
      <w:tr>
        <w:trPr>
          <w:trHeight w:val="64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31083</w:t>
            </w:r>
          </w:p>
        </w:tc>
      </w:tr>
      <w:tr>
        <w:trPr>
          <w:trHeight w:val="46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</w:t>
            </w:r>
          </w:p>
        </w:tc>
      </w:tr>
      <w:tr>
        <w:trPr>
          <w:trHeight w:val="6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түсетiн түсiмдер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22299</w:t>
            </w:r>
          </w:p>
        </w:tc>
      </w:tr>
      <w:tr>
        <w:trPr>
          <w:trHeight w:val="69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алымдар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5442</w:t>
            </w:r>
          </w:p>
        </w:tc>
      </w:tr>
      <w:tr>
        <w:trPr>
          <w:trHeight w:val="45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02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4659</w:t>
            </w:r>
          </w:p>
        </w:tc>
      </w:tr>
      <w:tr>
        <w:trPr>
          <w:trHeight w:val="42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4659</w:t>
            </w:r>
          </w:p>
        </w:tc>
      </w:tr>
      <w:tr>
        <w:trPr>
          <w:trHeight w:val="45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</w:t>
            </w:r>
          </w:p>
        </w:tc>
      </w:tr>
      <w:tr>
        <w:trPr>
          <w:trHeight w:val="52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</w:t>
            </w:r>
          </w:p>
        </w:tc>
      </w:tr>
      <w:tr>
        <w:trPr>
          <w:trHeight w:val="81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</w:t>
            </w:r>
          </w:p>
        </w:tc>
      </w:tr>
      <w:tr>
        <w:trPr>
          <w:trHeight w:val="151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 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177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 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3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</w:t>
            </w:r>
          </w:p>
        </w:tc>
      </w:tr>
      <w:tr>
        <w:trPr>
          <w:trHeight w:val="3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</w:t>
            </w:r>
          </w:p>
        </w:tc>
      </w:tr>
      <w:tr>
        <w:trPr>
          <w:trHeight w:val="3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18257</w:t>
            </w:r>
          </w:p>
        </w:tc>
      </w:tr>
      <w:tr>
        <w:trPr>
          <w:trHeight w:val="5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сату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4757</w:t>
            </w:r>
          </w:p>
        </w:tc>
      </w:tr>
      <w:tr>
        <w:trPr>
          <w:trHeight w:val="5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сату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4757</w:t>
            </w:r>
          </w:p>
        </w:tc>
      </w:tr>
      <w:tr>
        <w:trPr>
          <w:trHeight w:val="40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сату 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1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3254045</w:t>
            </w:r>
          </w:p>
        </w:tc>
      </w:tr>
      <w:tr>
        <w:trPr>
          <w:trHeight w:val="5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3254045</w:t>
            </w:r>
          </w:p>
        </w:tc>
      </w:tr>
      <w:tr>
        <w:trPr>
          <w:trHeight w:val="3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3254045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2"/>
        <w:gridCol w:w="553"/>
        <w:gridCol w:w="738"/>
        <w:gridCol w:w="720"/>
        <w:gridCol w:w="8593"/>
        <w:gridCol w:w="1954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7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3368258</w:t>
            </w:r>
          </w:p>
        </w:tc>
      </w:tr>
      <w:tr>
        <w:trPr>
          <w:trHeight w:val="36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155920</w:t>
            </w:r>
          </w:p>
        </w:tc>
      </w:tr>
      <w:tr>
        <w:trPr>
          <w:trHeight w:val="69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97629</w:t>
            </w:r>
          </w:p>
        </w:tc>
      </w:tr>
      <w:tr>
        <w:trPr>
          <w:trHeight w:val="27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12375</w:t>
            </w:r>
          </w:p>
        </w:tc>
      </w:tr>
      <w:tr>
        <w:trPr>
          <w:trHeight w:val="5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</w:t>
            </w:r>
          </w:p>
        </w:tc>
      </w:tr>
      <w:tr>
        <w:trPr>
          <w:trHeight w:val="40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73970</w:t>
            </w:r>
          </w:p>
        </w:tc>
      </w:tr>
      <w:tr>
        <w:trPr>
          <w:trHeight w:val="52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64236</w:t>
            </w:r>
          </w:p>
        </w:tc>
      </w:tr>
      <w:tr>
        <w:trPr>
          <w:trHeight w:val="34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9734</w:t>
            </w:r>
          </w:p>
        </w:tc>
      </w:tr>
      <w:tr>
        <w:trPr>
          <w:trHeight w:val="5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11284</w:t>
            </w:r>
          </w:p>
        </w:tc>
      </w:tr>
      <w:tr>
        <w:trPr>
          <w:trHeight w:val="82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11185</w:t>
            </w:r>
          </w:p>
        </w:tc>
      </w:tr>
      <w:tr>
        <w:trPr>
          <w:trHeight w:val="27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28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46304</w:t>
            </w:r>
          </w:p>
        </w:tc>
      </w:tr>
      <w:tr>
        <w:trPr>
          <w:trHeight w:val="27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46304</w:t>
            </w:r>
          </w:p>
        </w:tc>
      </w:tr>
      <w:tr>
        <w:trPr>
          <w:trHeight w:val="109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іске асыру жөніндегі қызметтер 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10686</w:t>
            </w:r>
          </w:p>
        </w:tc>
      </w:tr>
      <w:tr>
        <w:trPr>
          <w:trHeight w:val="34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</w:tr>
      <w:tr>
        <w:trPr>
          <w:trHeight w:val="9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жекешелендіруден кейінгі қызмет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дауларды реттеу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</w:p>
        </w:tc>
      </w:tr>
      <w:tr>
        <w:trPr>
          <w:trHeight w:val="34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40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мүлікті сатып алу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28700</w:t>
            </w:r>
          </w:p>
        </w:tc>
      </w:tr>
      <w:tr>
        <w:trPr>
          <w:trHeight w:val="43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11987</w:t>
            </w:r>
          </w:p>
        </w:tc>
      </w:tr>
      <w:tr>
        <w:trPr>
          <w:trHeight w:val="72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11987</w:t>
            </w:r>
          </w:p>
        </w:tc>
      </w:tr>
      <w:tr>
        <w:trPr>
          <w:trHeight w:val="118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қалыптастыру және дамыту және ауданды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қаланы)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11553</w:t>
            </w:r>
          </w:p>
        </w:tc>
      </w:tr>
      <w:tr>
        <w:trPr>
          <w:trHeight w:val="39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</w:p>
        </w:tc>
      </w:tr>
      <w:tr>
        <w:trPr>
          <w:trHeight w:val="28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</w:t>
            </w:r>
          </w:p>
        </w:tc>
      </w:tr>
      <w:tr>
        <w:trPr>
          <w:trHeight w:val="36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</w:p>
        </w:tc>
      </w:tr>
      <w:tr>
        <w:trPr>
          <w:trHeight w:val="43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</w:p>
        </w:tc>
      </w:tr>
      <w:tr>
        <w:trPr>
          <w:trHeight w:val="69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</w:p>
        </w:tc>
      </w:tr>
      <w:tr>
        <w:trPr>
          <w:trHeight w:val="3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</w:t>
            </w:r>
          </w:p>
        </w:tc>
      </w:tr>
      <w:tr>
        <w:trPr>
          <w:trHeight w:val="27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</w:t>
            </w:r>
          </w:p>
        </w:tc>
      </w:tr>
      <w:tr>
        <w:trPr>
          <w:trHeight w:val="114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мемлекеттік өртке қарсы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 құрылмаған елдi мекендерде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өрттердің алдын алу және оларды сөндіру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іс-шаралар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</w:t>
            </w:r>
          </w:p>
        </w:tc>
      </w:tr>
      <w:tr>
        <w:trPr>
          <w:trHeight w:val="57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қызметі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18300</w:t>
            </w:r>
          </w:p>
        </w:tc>
      </w:tr>
      <w:tr>
        <w:trPr>
          <w:trHeight w:val="5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18300</w:t>
            </w:r>
          </w:p>
        </w:tc>
      </w:tr>
      <w:tr>
        <w:trPr>
          <w:trHeight w:val="5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18300</w:t>
            </w:r>
          </w:p>
        </w:tc>
      </w:tr>
      <w:tr>
        <w:trPr>
          <w:trHeight w:val="27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18300</w:t>
            </w:r>
          </w:p>
        </w:tc>
      </w:tr>
      <w:tr>
        <w:trPr>
          <w:trHeight w:val="3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948883</w:t>
            </w:r>
          </w:p>
        </w:tc>
      </w:tr>
      <w:tr>
        <w:trPr>
          <w:trHeight w:val="28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145644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145644</w:t>
            </w:r>
          </w:p>
        </w:tc>
      </w:tr>
      <w:tr>
        <w:trPr>
          <w:trHeight w:val="58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66281</w:t>
            </w:r>
          </w:p>
        </w:tc>
      </w:tr>
      <w:tr>
        <w:trPr>
          <w:trHeight w:val="64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79363</w:t>
            </w:r>
          </w:p>
        </w:tc>
      </w:tr>
      <w:tr>
        <w:trPr>
          <w:trHeight w:val="27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611957</w:t>
            </w:r>
          </w:p>
        </w:tc>
      </w:tr>
      <w:tr>
        <w:trPr>
          <w:trHeight w:val="34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611957</w:t>
            </w:r>
          </w:p>
        </w:tc>
      </w:tr>
      <w:tr>
        <w:trPr>
          <w:trHeight w:val="34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585769</w:t>
            </w:r>
          </w:p>
        </w:tc>
      </w:tr>
      <w:tr>
        <w:trPr>
          <w:trHeight w:val="3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26188</w:t>
            </w:r>
          </w:p>
        </w:tc>
      </w:tr>
      <w:tr>
        <w:trPr>
          <w:trHeight w:val="27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191282</w:t>
            </w:r>
          </w:p>
        </w:tc>
      </w:tr>
      <w:tr>
        <w:trPr>
          <w:trHeight w:val="3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60455</w:t>
            </w:r>
          </w:p>
        </w:tc>
      </w:tr>
      <w:tr>
        <w:trPr>
          <w:trHeight w:val="60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9931</w:t>
            </w:r>
          </w:p>
        </w:tc>
      </w:tr>
      <w:tr>
        <w:trPr>
          <w:trHeight w:val="87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13096</w:t>
            </w:r>
          </w:p>
        </w:tc>
      </w:tr>
      <w:tr>
        <w:trPr>
          <w:trHeight w:val="11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күтіп-ұстауға қамқоршыларға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(қорғаншыларға) ай сайынғы ақшалай қаражат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төлемі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18898</w:t>
            </w:r>
          </w:p>
        </w:tc>
      </w:tr>
      <w:tr>
        <w:trPr>
          <w:trHeight w:val="6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18530</w:t>
            </w:r>
          </w:p>
        </w:tc>
      </w:tr>
      <w:tr>
        <w:trPr>
          <w:trHeight w:val="57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130827</w:t>
            </w:r>
          </w:p>
        </w:tc>
      </w:tr>
      <w:tr>
        <w:trPr>
          <w:trHeight w:val="40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130827</w:t>
            </w:r>
          </w:p>
        </w:tc>
      </w:tr>
      <w:tr>
        <w:trPr>
          <w:trHeight w:val="45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102697</w:t>
            </w:r>
          </w:p>
        </w:tc>
      </w:tr>
      <w:tr>
        <w:trPr>
          <w:trHeight w:val="42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көмек 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80930</w:t>
            </w:r>
          </w:p>
        </w:tc>
      </w:tr>
      <w:tr>
        <w:trPr>
          <w:trHeight w:val="66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77623</w:t>
            </w:r>
          </w:p>
        </w:tc>
      </w:tr>
      <w:tr>
        <w:trPr>
          <w:trHeight w:val="46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19178</w:t>
            </w:r>
          </w:p>
        </w:tc>
      </w:tr>
      <w:tr>
        <w:trPr>
          <w:trHeight w:val="109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 және ветеринар мамандарына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сатып алуға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 көрсету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27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</w:t>
            </w:r>
          </w:p>
        </w:tc>
      </w:tr>
      <w:tr>
        <w:trPr>
          <w:trHeight w:val="3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10162</w:t>
            </w:r>
          </w:p>
        </w:tc>
      </w:tr>
      <w:tr>
        <w:trPr>
          <w:trHeight w:val="6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9444</w:t>
            </w:r>
          </w:p>
        </w:tc>
      </w:tr>
      <w:tr>
        <w:trPr>
          <w:trHeight w:val="64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</w:t>
            </w:r>
          </w:p>
        </w:tc>
      </w:tr>
      <w:tr>
        <w:trPr>
          <w:trHeight w:val="43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18580</w:t>
            </w:r>
          </w:p>
        </w:tc>
      </w:tr>
      <w:tr>
        <w:trPr>
          <w:trHeight w:val="27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10051</w:t>
            </w:r>
          </w:p>
        </w:tc>
      </w:tr>
      <w:tr>
        <w:trPr>
          <w:trHeight w:val="14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6782</w:t>
            </w:r>
          </w:p>
        </w:tc>
      </w:tr>
      <w:tr>
        <w:trPr>
          <w:trHeight w:val="39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</w:t>
            </w:r>
          </w:p>
        </w:tc>
      </w:tr>
      <w:tr>
        <w:trPr>
          <w:trHeight w:val="109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ұйымдарының күндізгі оқу нысанында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оқитындар мен тәрбиеленушілерді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көлікте (таксиден басқа) жеңілдікпен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жүру түрінде әлеуметтік қолдау 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</w:t>
            </w:r>
          </w:p>
        </w:tc>
      </w:tr>
      <w:tr>
        <w:trPr>
          <w:trHeight w:val="6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салаларындағы өзге де қызметтер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21767</w:t>
            </w:r>
          </w:p>
        </w:tc>
      </w:tr>
      <w:tr>
        <w:trPr>
          <w:trHeight w:val="6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21767</w:t>
            </w:r>
          </w:p>
        </w:tc>
      </w:tr>
      <w:tr>
        <w:trPr>
          <w:trHeight w:val="9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 қамтуды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етуді іске 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20275</w:t>
            </w:r>
          </w:p>
        </w:tc>
      </w:tr>
      <w:tr>
        <w:trPr>
          <w:trHeight w:val="73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</w:p>
        </w:tc>
      </w:tr>
      <w:tr>
        <w:trPr>
          <w:trHeight w:val="5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 сүру сапасын жақсарту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 жоспарын іске асыру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</w:t>
            </w:r>
          </w:p>
        </w:tc>
      </w:tr>
      <w:tr>
        <w:trPr>
          <w:trHeight w:val="5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7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1037231</w:t>
            </w:r>
          </w:p>
        </w:tc>
      </w:tr>
      <w:tr>
        <w:trPr>
          <w:trHeight w:val="27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691995</w:t>
            </w:r>
          </w:p>
        </w:tc>
      </w:tr>
      <w:tr>
        <w:trPr>
          <w:trHeight w:val="5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5867</w:t>
            </w:r>
          </w:p>
        </w:tc>
      </w:tr>
      <w:tr>
        <w:trPr>
          <w:trHeight w:val="8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 және ауылдық 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шеңберінде объектілерді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5867</w:t>
            </w:r>
          </w:p>
        </w:tc>
      </w:tr>
      <w:tr>
        <w:trPr>
          <w:trHeight w:val="27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487973</w:t>
            </w:r>
          </w:p>
        </w:tc>
      </w:tr>
      <w:tr>
        <w:trPr>
          <w:trHeight w:val="5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жобалау, салу және (немесе) сатып алу 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444751</w:t>
            </w:r>
          </w:p>
        </w:tc>
      </w:tr>
      <w:tr>
        <w:trPr>
          <w:trHeight w:val="6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дамыту, жайластыру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сатып алу 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43222</w:t>
            </w:r>
          </w:p>
        </w:tc>
      </w:tr>
      <w:tr>
        <w:trPr>
          <w:trHeight w:val="5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 және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 бөлімі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198155</w:t>
            </w:r>
          </w:p>
        </w:tc>
      </w:tr>
      <w:tr>
        <w:trPr>
          <w:trHeight w:val="82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қоры саласында 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22868</w:t>
            </w:r>
          </w:p>
        </w:tc>
      </w:tr>
      <w:tr>
        <w:trPr>
          <w:trHeight w:val="3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</w:p>
        </w:tc>
      </w:tr>
      <w:tr>
        <w:trPr>
          <w:trHeight w:val="82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учаскелерiн алып қою, оның iшiнде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жолымен алып қою және осыған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жылжымайтын мүлiктi иелiктен айыру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61000</w:t>
            </w:r>
          </w:p>
        </w:tc>
      </w:tr>
      <w:tr>
        <w:trPr>
          <w:trHeight w:val="30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50960</w:t>
            </w:r>
          </w:p>
        </w:tc>
      </w:tr>
      <w:tr>
        <w:trPr>
          <w:trHeight w:val="6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үймен қамтамасыз ету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59317</w:t>
            </w:r>
          </w:p>
        </w:tc>
      </w:tr>
      <w:tr>
        <w:trPr>
          <w:trHeight w:val="36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ескiрген тұрғын үйлердi бұзу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6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паспорттар дайындау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5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</w:t>
            </w:r>
          </w:p>
        </w:tc>
      </w:tr>
      <w:tr>
        <w:trPr>
          <w:trHeight w:val="3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232255</w:t>
            </w:r>
          </w:p>
        </w:tc>
      </w:tr>
      <w:tr>
        <w:trPr>
          <w:trHeight w:val="58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 және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 бөлімі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232255</w:t>
            </w:r>
          </w:p>
        </w:tc>
      </w:tr>
      <w:tr>
        <w:trPr>
          <w:trHeight w:val="34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172145</w:t>
            </w:r>
          </w:p>
        </w:tc>
      </w:tr>
      <w:tr>
        <w:trPr>
          <w:trHeight w:val="34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58110</w:t>
            </w:r>
          </w:p>
        </w:tc>
      </w:tr>
      <w:tr>
        <w:trPr>
          <w:trHeight w:val="34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112981</w:t>
            </w:r>
          </w:p>
        </w:tc>
      </w:tr>
      <w:tr>
        <w:trPr>
          <w:trHeight w:val="58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</w:t>
            </w:r>
          </w:p>
        </w:tc>
      </w:tr>
      <w:tr>
        <w:trPr>
          <w:trHeight w:val="36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</w:tr>
      <w:tr>
        <w:trPr>
          <w:trHeight w:val="34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</w:t>
            </w:r>
          </w:p>
        </w:tc>
      </w:tr>
      <w:tr>
        <w:trPr>
          <w:trHeight w:val="60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64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 және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 бөлімі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109967</w:t>
            </w:r>
          </w:p>
        </w:tc>
      </w:tr>
      <w:tr>
        <w:trPr>
          <w:trHeight w:val="30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19252</w:t>
            </w:r>
          </w:p>
        </w:tc>
      </w:tr>
      <w:tr>
        <w:trPr>
          <w:trHeight w:val="3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18586</w:t>
            </w:r>
          </w:p>
        </w:tc>
      </w:tr>
      <w:tr>
        <w:trPr>
          <w:trHeight w:val="54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70329</w:t>
            </w:r>
          </w:p>
        </w:tc>
      </w:tr>
      <w:tr>
        <w:trPr>
          <w:trHeight w:val="5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жерлеу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6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110611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32289</w:t>
            </w:r>
          </w:p>
        </w:tc>
      </w:tr>
      <w:tr>
        <w:trPr>
          <w:trHeight w:val="5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32289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32289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8687</w:t>
            </w:r>
          </w:p>
        </w:tc>
      </w:tr>
      <w:tr>
        <w:trPr>
          <w:trHeight w:val="5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бөлімі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8687</w:t>
            </w:r>
          </w:p>
        </w:tc>
      </w:tr>
      <w:tr>
        <w:trPr>
          <w:trHeight w:val="5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4861</w:t>
            </w:r>
          </w:p>
        </w:tc>
      </w:tr>
      <w:tr>
        <w:trPr>
          <w:trHeight w:val="27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57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</w:tc>
      </w:tr>
      <w:tr>
        <w:trPr>
          <w:trHeight w:val="84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мүшелерiн дайындау және олардың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жарыстарына қатысуы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</w:t>
            </w:r>
          </w:p>
        </w:tc>
      </w:tr>
      <w:tr>
        <w:trPr>
          <w:trHeight w:val="30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12832</w:t>
            </w:r>
          </w:p>
        </w:tc>
      </w:tr>
      <w:tr>
        <w:trPr>
          <w:trHeight w:val="5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12832</w:t>
            </w:r>
          </w:p>
        </w:tc>
      </w:tr>
      <w:tr>
        <w:trPr>
          <w:trHeight w:val="27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8262</w:t>
            </w:r>
          </w:p>
        </w:tc>
      </w:tr>
      <w:tr>
        <w:trPr>
          <w:trHeight w:val="6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тілдерін дамыту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4570</w:t>
            </w:r>
          </w:p>
        </w:tc>
      </w:tr>
      <w:tr>
        <w:trPr>
          <w:trHeight w:val="72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56803</w:t>
            </w:r>
          </w:p>
        </w:tc>
      </w:tr>
      <w:tr>
        <w:trPr>
          <w:trHeight w:val="5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24444</w:t>
            </w:r>
          </w:p>
        </w:tc>
      </w:tr>
      <w:tr>
        <w:trPr>
          <w:trHeight w:val="87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5349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69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72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бөлімі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32359</w:t>
            </w:r>
          </w:p>
        </w:tc>
      </w:tr>
      <w:tr>
        <w:trPr>
          <w:trHeight w:val="82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нығайту және 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30956</w:t>
            </w:r>
          </w:p>
        </w:tc>
      </w:tr>
      <w:tr>
        <w:trPr>
          <w:trHeight w:val="27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</w:t>
            </w:r>
          </w:p>
        </w:tc>
      </w:tr>
      <w:tr>
        <w:trPr>
          <w:trHeight w:val="87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30264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16235</w:t>
            </w:r>
          </w:p>
        </w:tc>
      </w:tr>
      <w:tr>
        <w:trPr>
          <w:trHeight w:val="5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7868</w:t>
            </w:r>
          </w:p>
        </w:tc>
      </w:tr>
      <w:tr>
        <w:trPr>
          <w:trHeight w:val="5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7618</w:t>
            </w:r>
          </w:p>
        </w:tc>
      </w:tr>
      <w:tr>
        <w:trPr>
          <w:trHeight w:val="27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5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8367</w:t>
            </w:r>
          </w:p>
        </w:tc>
      </w:tr>
      <w:tr>
        <w:trPr>
          <w:trHeight w:val="58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6624</w:t>
            </w:r>
          </w:p>
        </w:tc>
      </w:tr>
      <w:tr>
        <w:trPr>
          <w:trHeight w:val="27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3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60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82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 өнімдер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шикізаттың құнын иелеріне өтеу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</w:tr>
      <w:tr>
        <w:trPr>
          <w:trHeight w:val="66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27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9904</w:t>
            </w:r>
          </w:p>
        </w:tc>
      </w:tr>
      <w:tr>
        <w:trPr>
          <w:trHeight w:val="69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9904</w:t>
            </w:r>
          </w:p>
        </w:tc>
      </w:tr>
      <w:tr>
        <w:trPr>
          <w:trHeight w:val="88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9764</w:t>
            </w:r>
          </w:p>
        </w:tc>
      </w:tr>
      <w:tr>
        <w:trPr>
          <w:trHeight w:val="27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82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қорғау және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басқа да қызметтер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</w:t>
            </w:r>
          </w:p>
        </w:tc>
      </w:tr>
      <w:tr>
        <w:trPr>
          <w:trHeight w:val="5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</w:t>
            </w:r>
          </w:p>
        </w:tc>
      </w:tr>
      <w:tr>
        <w:trPr>
          <w:trHeight w:val="18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</w:t>
            </w:r>
          </w:p>
        </w:tc>
      </w:tr>
      <w:tr>
        <w:trPr>
          <w:trHeight w:val="34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13746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13746</w:t>
            </w:r>
          </w:p>
        </w:tc>
      </w:tr>
      <w:tr>
        <w:trPr>
          <w:trHeight w:val="3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</w:t>
            </w:r>
          </w:p>
        </w:tc>
      </w:tr>
      <w:tr>
        <w:trPr>
          <w:trHeight w:val="5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5865</w:t>
            </w:r>
          </w:p>
        </w:tc>
      </w:tr>
      <w:tr>
        <w:trPr>
          <w:trHeight w:val="34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60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7596</w:t>
            </w:r>
          </w:p>
        </w:tc>
      </w:tr>
      <w:tr>
        <w:trPr>
          <w:trHeight w:val="6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6361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</w:t>
            </w:r>
          </w:p>
        </w:tc>
      </w:tr>
      <w:tr>
        <w:trPr>
          <w:trHeight w:val="27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54198</w:t>
            </w:r>
          </w:p>
        </w:tc>
      </w:tr>
      <w:tr>
        <w:trPr>
          <w:trHeight w:val="36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49257</w:t>
            </w:r>
          </w:p>
        </w:tc>
      </w:tr>
      <w:tr>
        <w:trPr>
          <w:trHeight w:val="6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49257</w:t>
            </w:r>
          </w:p>
        </w:tc>
      </w:tr>
      <w:tr>
        <w:trPr>
          <w:trHeight w:val="36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31966</w:t>
            </w:r>
          </w:p>
        </w:tc>
      </w:tr>
      <w:tr>
        <w:trPr>
          <w:trHeight w:val="42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17291</w:t>
            </w:r>
          </w:p>
        </w:tc>
      </w:tr>
      <w:tr>
        <w:trPr>
          <w:trHeight w:val="3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қызметтер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4941</w:t>
            </w:r>
          </w:p>
        </w:tc>
      </w:tr>
      <w:tr>
        <w:trPr>
          <w:trHeight w:val="5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4941</w:t>
            </w:r>
          </w:p>
        </w:tc>
      </w:tr>
      <w:tr>
        <w:trPr>
          <w:trHeight w:val="87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4873</w:t>
            </w:r>
          </w:p>
        </w:tc>
      </w:tr>
      <w:tr>
        <w:trPr>
          <w:trHeight w:val="42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27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893149</w:t>
            </w:r>
          </w:p>
        </w:tc>
      </w:tr>
      <w:tr>
        <w:trPr>
          <w:trHeight w:val="52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8906</w:t>
            </w:r>
          </w:p>
        </w:tc>
      </w:tr>
      <w:tr>
        <w:trPr>
          <w:trHeight w:val="36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8906</w:t>
            </w:r>
          </w:p>
        </w:tc>
      </w:tr>
      <w:tr>
        <w:trPr>
          <w:trHeight w:val="88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8551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</w:tr>
      <w:tr>
        <w:trPr>
          <w:trHeight w:val="3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884243</w:t>
            </w:r>
          </w:p>
        </w:tc>
      </w:tr>
      <w:tr>
        <w:trPr>
          <w:trHeight w:val="5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</w:p>
        </w:tc>
      </w:tr>
      <w:tr>
        <w:trPr>
          <w:trHeight w:val="82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</w:t>
            </w:r>
          </w:p>
        </w:tc>
      </w:tr>
      <w:tr>
        <w:trPr>
          <w:trHeight w:val="5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</w:t>
            </w:r>
          </w:p>
        </w:tc>
      </w:tr>
      <w:tr>
        <w:trPr>
          <w:trHeight w:val="27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кәсіпкерлік бөлімі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</w:t>
            </w:r>
          </w:p>
        </w:tc>
      </w:tr>
      <w:tr>
        <w:trPr>
          <w:trHeight w:val="108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бағдарламасы шеңберінде жобаларды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берілетін кредиттер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пайыздық мөлшерлемені субсидиялау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</w:t>
            </w:r>
          </w:p>
        </w:tc>
      </w:tr>
      <w:tr>
        <w:trPr>
          <w:trHeight w:val="82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бағдарламасы шеңберінде жаңа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өндірістерді дамытуға гранттар беру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82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 және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841809</w:t>
            </w:r>
          </w:p>
        </w:tc>
      </w:tr>
      <w:tr>
        <w:trPr>
          <w:trHeight w:val="82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ағымдағы жайластыру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158219</w:t>
            </w:r>
          </w:p>
        </w:tc>
      </w:tr>
      <w:tr>
        <w:trPr>
          <w:trHeight w:val="82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бағдарламасы шеңберінде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жобаларды іске асыру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683590</w:t>
            </w:r>
          </w:p>
        </w:tc>
      </w:tr>
      <w:tr>
        <w:trPr>
          <w:trHeight w:val="27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27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27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82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қарыздар бойынша сыйақылар мен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төлемдерді төлеу бойынша борышына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27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</w:t>
            </w:r>
          </w:p>
        </w:tc>
      </w:tr>
      <w:tr>
        <w:trPr>
          <w:trHeight w:val="27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</w:t>
            </w:r>
          </w:p>
        </w:tc>
      </w:tr>
      <w:tr>
        <w:trPr>
          <w:trHeight w:val="27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Қаланың қаржы бөлімі 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</w:t>
            </w:r>
          </w:p>
        </w:tc>
      </w:tr>
      <w:tr>
        <w:trPr>
          <w:trHeight w:val="5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7"/>
        <w:gridCol w:w="629"/>
        <w:gridCol w:w="795"/>
        <w:gridCol w:w="777"/>
        <w:gridCol w:w="8145"/>
        <w:gridCol w:w="1967"/>
      </w:tblGrid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170714</w:t>
            </w:r>
          </w:p>
        </w:tc>
      </w:tr>
      <w:tr>
        <w:trPr>
          <w:trHeight w:val="30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170714</w:t>
            </w:r>
          </w:p>
        </w:tc>
      </w:tr>
      <w:tr>
        <w:trPr>
          <w:trHeight w:val="30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170714</w:t>
            </w:r>
          </w:p>
        </w:tc>
      </w:tr>
      <w:tr>
        <w:trPr>
          <w:trHeight w:val="30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170714</w:t>
            </w:r>
          </w:p>
        </w:tc>
      </w:tr>
      <w:tr>
        <w:trPr>
          <w:trHeight w:val="60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170714</w:t>
            </w:r>
          </w:p>
        </w:tc>
      </w:tr>
      <w:tr>
        <w:trPr>
          <w:trHeight w:val="60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Моноқалалардағы кәсіпкерлікті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жәрдемдесуге кредит беру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170714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8"/>
        <w:gridCol w:w="816"/>
        <w:gridCol w:w="720"/>
        <w:gridCol w:w="758"/>
        <w:gridCol w:w="8061"/>
        <w:gridCol w:w="1977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жасалатын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53690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53690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53690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53690</w:t>
            </w:r>
          </w:p>
        </w:tc>
      </w:tr>
      <w:tr>
        <w:trPr>
          <w:trHeight w:val="9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бөлімі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53690</w:t>
            </w:r>
          </w:p>
        </w:tc>
      </w:tr>
      <w:tr>
        <w:trPr>
          <w:trHeight w:val="6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жарғылық капиталдарын ұлғайту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53690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2"/>
        <w:gridCol w:w="903"/>
        <w:gridCol w:w="782"/>
        <w:gridCol w:w="8599"/>
        <w:gridCol w:w="2034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-194581</w:t>
            </w:r>
          </w:p>
        </w:tc>
      </w:tr>
      <w:tr>
        <w:trPr>
          <w:trHeight w:val="66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194581</w:t>
            </w:r>
          </w:p>
        </w:tc>
      </w:tr>
      <w:tr>
        <w:trPr>
          <w:trHeight w:val="30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170714</w:t>
            </w:r>
          </w:p>
        </w:tc>
      </w:tr>
      <w:tr>
        <w:trPr>
          <w:trHeight w:val="30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170714</w:t>
            </w:r>
          </w:p>
        </w:tc>
      </w:tr>
      <w:tr>
        <w:trPr>
          <w:trHeight w:val="30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170714</w:t>
            </w:r>
          </w:p>
        </w:tc>
      </w:tr>
      <w:tr>
        <w:trPr>
          <w:trHeight w:val="30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23867</w:t>
            </w:r>
          </w:p>
        </w:tc>
      </w:tr>
      <w:tr>
        <w:trPr>
          <w:trHeight w:val="30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23867</w:t>
            </w:r>
          </w:p>
        </w:tc>
      </w:tr>
      <w:tr>
        <w:trPr>
          <w:trHeight w:val="30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23867</w:t>
            </w:r>
          </w:p>
        </w:tc>
      </w:tr>
    </w:tbl>
    <w:bookmarkStart w:name="z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Текелі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"Текелі қаласының 2014-2016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25-158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3"/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Текелі қаласының 2015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0"/>
        <w:gridCol w:w="676"/>
        <w:gridCol w:w="612"/>
        <w:gridCol w:w="8843"/>
        <w:gridCol w:w="2339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(мың.теңге)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1.Кірістер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1787551</w:t>
            </w:r>
          </w:p>
        </w:tc>
      </w:tr>
      <w:tr>
        <w:trPr>
          <w:trHeight w:val="37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134123</w:t>
            </w:r>
          </w:p>
        </w:tc>
      </w:tr>
      <w:tr>
        <w:trPr>
          <w:trHeight w:val="36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95716</w:t>
            </w:r>
          </w:p>
        </w:tc>
      </w:tr>
      <w:tr>
        <w:trPr>
          <w:trHeight w:val="3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42998</w:t>
            </w:r>
          </w:p>
        </w:tc>
      </w:tr>
      <w:tr>
        <w:trPr>
          <w:trHeight w:val="3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7455</w:t>
            </w:r>
          </w:p>
        </w:tc>
      </w:tr>
      <w:tr>
        <w:trPr>
          <w:trHeight w:val="3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45163</w:t>
            </w:r>
          </w:p>
        </w:tc>
      </w:tr>
      <w:tr>
        <w:trPr>
          <w:trHeight w:val="3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33493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</w:t>
            </w:r>
          </w:p>
        </w:tc>
      </w:tr>
      <w:tr>
        <w:trPr>
          <w:trHeight w:val="5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түсетiн түсiмдер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22897</w:t>
            </w:r>
          </w:p>
        </w:tc>
      </w:tr>
      <w:tr>
        <w:trPr>
          <w:trHeight w:val="5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алымдар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6696</w:t>
            </w:r>
          </w:p>
        </w:tc>
      </w:tr>
      <w:tr>
        <w:trPr>
          <w:trHeight w:val="36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8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4914</w:t>
            </w:r>
          </w:p>
        </w:tc>
      </w:tr>
      <w:tr>
        <w:trPr>
          <w:trHeight w:val="3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4914</w:t>
            </w:r>
          </w:p>
        </w:tc>
      </w:tr>
      <w:tr>
        <w:trPr>
          <w:trHeight w:val="36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3868</w:t>
            </w:r>
          </w:p>
        </w:tc>
      </w:tr>
      <w:tr>
        <w:trPr>
          <w:trHeight w:val="3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</w:t>
            </w:r>
          </w:p>
        </w:tc>
      </w:tr>
      <w:tr>
        <w:trPr>
          <w:trHeight w:val="5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</w:t>
            </w:r>
          </w:p>
        </w:tc>
      </w:tr>
      <w:tr>
        <w:trPr>
          <w:trHeight w:val="14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18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3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</w:t>
            </w:r>
          </w:p>
        </w:tc>
      </w:tr>
      <w:tr>
        <w:trPr>
          <w:trHeight w:val="3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</w:t>
            </w:r>
          </w:p>
        </w:tc>
      </w:tr>
      <w:tr>
        <w:trPr>
          <w:trHeight w:val="3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14445</w:t>
            </w:r>
          </w:p>
        </w:tc>
      </w:tr>
      <w:tr>
        <w:trPr>
          <w:trHeight w:val="40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14445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12840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3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1635115</w:t>
            </w:r>
          </w:p>
        </w:tc>
      </w:tr>
      <w:tr>
        <w:trPr>
          <w:trHeight w:val="5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1635115</w:t>
            </w:r>
          </w:p>
        </w:tc>
      </w:tr>
      <w:tr>
        <w:trPr>
          <w:trHeight w:val="3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1635115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684"/>
        <w:gridCol w:w="663"/>
        <w:gridCol w:w="758"/>
        <w:gridCol w:w="8026"/>
        <w:gridCol w:w="2332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(мың.теңге)</w:t>
            </w:r>
          </w:p>
        </w:tc>
      </w:tr>
      <w:tr>
        <w:trPr>
          <w:trHeight w:val="30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1787551</w:t>
            </w:r>
          </w:p>
        </w:tc>
      </w:tr>
      <w:tr>
        <w:trPr>
          <w:trHeight w:val="37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114593</w:t>
            </w:r>
          </w:p>
        </w:tc>
      </w:tr>
      <w:tr>
        <w:trPr>
          <w:trHeight w:val="73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91147</w:t>
            </w:r>
          </w:p>
        </w:tc>
      </w:tr>
      <w:tr>
        <w:trPr>
          <w:trHeight w:val="58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11936</w:t>
            </w:r>
          </w:p>
        </w:tc>
      </w:tr>
      <w:tr>
        <w:trPr>
          <w:trHeight w:val="58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11936</w:t>
            </w:r>
          </w:p>
        </w:tc>
      </w:tr>
      <w:tr>
        <w:trPr>
          <w:trHeight w:val="3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68582</w:t>
            </w:r>
          </w:p>
        </w:tc>
      </w:tr>
      <w:tr>
        <w:trPr>
          <w:trHeight w:val="5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65082</w:t>
            </w:r>
          </w:p>
        </w:tc>
      </w:tr>
      <w:tr>
        <w:trPr>
          <w:trHeight w:val="37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58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10629</w:t>
            </w:r>
          </w:p>
        </w:tc>
      </w:tr>
      <w:tr>
        <w:trPr>
          <w:trHeight w:val="88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10629</w:t>
            </w:r>
          </w:p>
        </w:tc>
      </w:tr>
      <w:tr>
        <w:trPr>
          <w:trHeight w:val="30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11588</w:t>
            </w:r>
          </w:p>
        </w:tc>
      </w:tr>
      <w:tr>
        <w:trPr>
          <w:trHeight w:val="58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11588</w:t>
            </w:r>
          </w:p>
        </w:tc>
      </w:tr>
      <w:tr>
        <w:trPr>
          <w:trHeight w:val="117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10631</w:t>
            </w:r>
          </w:p>
        </w:tc>
      </w:tr>
      <w:tr>
        <w:trPr>
          <w:trHeight w:val="36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</w:tr>
      <w:tr>
        <w:trPr>
          <w:trHeight w:val="94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дауларды реттеу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</w:tr>
      <w:tr>
        <w:trPr>
          <w:trHeight w:val="40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11858</w:t>
            </w:r>
          </w:p>
        </w:tc>
      </w:tr>
      <w:tr>
        <w:trPr>
          <w:trHeight w:val="58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11858</w:t>
            </w:r>
          </w:p>
        </w:tc>
      </w:tr>
      <w:tr>
        <w:trPr>
          <w:trHeight w:val="120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ауданды (облыстық маңызы бар қаланы)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11858</w:t>
            </w:r>
          </w:p>
        </w:tc>
      </w:tr>
      <w:tr>
        <w:trPr>
          <w:trHeight w:val="3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</w:t>
            </w:r>
          </w:p>
        </w:tc>
      </w:tr>
      <w:tr>
        <w:trPr>
          <w:trHeight w:val="34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</w:t>
            </w:r>
          </w:p>
        </w:tc>
      </w:tr>
      <w:tr>
        <w:trPr>
          <w:trHeight w:val="3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</w:t>
            </w:r>
          </w:p>
        </w:tc>
      </w:tr>
      <w:tr>
        <w:trPr>
          <w:trHeight w:val="73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</w:t>
            </w:r>
          </w:p>
        </w:tc>
      </w:tr>
      <w:tr>
        <w:trPr>
          <w:trHeight w:val="34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</w:t>
            </w:r>
          </w:p>
        </w:tc>
      </w:tr>
      <w:tr>
        <w:trPr>
          <w:trHeight w:val="30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</w:t>
            </w:r>
          </w:p>
        </w:tc>
      </w:tr>
      <w:tr>
        <w:trPr>
          <w:trHeight w:val="120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 өртке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қызмет органдары құрылмаған елдi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сөндіру жөніндегі іс-шаралар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</w:t>
            </w:r>
          </w:p>
        </w:tc>
      </w:tr>
      <w:tr>
        <w:trPr>
          <w:trHeight w:val="34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782580</w:t>
            </w:r>
          </w:p>
        </w:tc>
      </w:tr>
      <w:tr>
        <w:trPr>
          <w:trHeight w:val="30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116399</w:t>
            </w:r>
          </w:p>
        </w:tc>
      </w:tr>
      <w:tr>
        <w:trPr>
          <w:trHeight w:val="28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116399</w:t>
            </w:r>
          </w:p>
        </w:tc>
      </w:tr>
      <w:tr>
        <w:trPr>
          <w:trHeight w:val="45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116399</w:t>
            </w:r>
          </w:p>
        </w:tc>
      </w:tr>
      <w:tr>
        <w:trPr>
          <w:trHeight w:val="30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589917</w:t>
            </w:r>
          </w:p>
        </w:tc>
      </w:tr>
      <w:tr>
        <w:trPr>
          <w:trHeight w:val="36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589917</w:t>
            </w:r>
          </w:p>
        </w:tc>
      </w:tr>
      <w:tr>
        <w:trPr>
          <w:trHeight w:val="30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565743</w:t>
            </w:r>
          </w:p>
        </w:tc>
      </w:tr>
      <w:tr>
        <w:trPr>
          <w:trHeight w:val="40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24174</w:t>
            </w:r>
          </w:p>
        </w:tc>
      </w:tr>
      <w:tr>
        <w:trPr>
          <w:trHeight w:val="30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76264</w:t>
            </w:r>
          </w:p>
        </w:tc>
      </w:tr>
      <w:tr>
        <w:trPr>
          <w:trHeight w:val="30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46264</w:t>
            </w:r>
          </w:p>
        </w:tc>
      </w:tr>
      <w:tr>
        <w:trPr>
          <w:trHeight w:val="58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9480</w:t>
            </w:r>
          </w:p>
        </w:tc>
      </w:tr>
      <w:tr>
        <w:trPr>
          <w:trHeight w:val="97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12412</w:t>
            </w:r>
          </w:p>
        </w:tc>
      </w:tr>
      <w:tr>
        <w:trPr>
          <w:trHeight w:val="117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күтіп-ұстауға асыраушыларына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сайынғы ақшалай қаражат төлемдері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24372</w:t>
            </w:r>
          </w:p>
        </w:tc>
      </w:tr>
      <w:tr>
        <w:trPr>
          <w:trHeight w:val="58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4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0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112359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92824</w:t>
            </w:r>
          </w:p>
        </w:tc>
      </w:tr>
      <w:tr>
        <w:trPr>
          <w:trHeight w:val="6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89517</w:t>
            </w:r>
          </w:p>
        </w:tc>
      </w:tr>
      <w:tr>
        <w:trPr>
          <w:trHeight w:val="37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28876</w:t>
            </w:r>
          </w:p>
        </w:tc>
      </w:tr>
      <w:tr>
        <w:trPr>
          <w:trHeight w:val="90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 және ветеринар мамандарына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сатып алуға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</w:tr>
      <w:tr>
        <w:trPr>
          <w:trHeight w:val="30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</w:t>
            </w:r>
          </w:p>
        </w:tc>
      </w:tr>
      <w:tr>
        <w:trPr>
          <w:trHeight w:val="34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15623</w:t>
            </w:r>
          </w:p>
        </w:tc>
      </w:tr>
      <w:tr>
        <w:trPr>
          <w:trHeight w:val="66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9641</w:t>
            </w:r>
          </w:p>
        </w:tc>
      </w:tr>
      <w:tr>
        <w:trPr>
          <w:trHeight w:val="58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</w:t>
            </w:r>
          </w:p>
        </w:tc>
      </w:tr>
      <w:tr>
        <w:trPr>
          <w:trHeight w:val="46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16078</w:t>
            </w:r>
          </w:p>
        </w:tc>
      </w:tr>
      <w:tr>
        <w:trPr>
          <w:trHeight w:val="30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9509</w:t>
            </w:r>
          </w:p>
        </w:tc>
      </w:tr>
      <w:tr>
        <w:trPr>
          <w:trHeight w:val="154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5563</w:t>
            </w:r>
          </w:p>
        </w:tc>
      </w:tr>
      <w:tr>
        <w:trPr>
          <w:trHeight w:val="42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</w:t>
            </w:r>
          </w:p>
        </w:tc>
      </w:tr>
      <w:tr>
        <w:trPr>
          <w:trHeight w:val="157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өкілдік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білім беру ұйымдарының күндізгі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нысанында білім алушылар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тәрбиеленушілерді қоғамдық көлікте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(таксиден басқа) жеңілдікпен жол жүру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түрінде әлеуметтік қолдау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</w:t>
            </w:r>
          </w:p>
        </w:tc>
      </w:tr>
      <w:tr>
        <w:trPr>
          <w:trHeight w:val="66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19535</w:t>
            </w:r>
          </w:p>
        </w:tc>
      </w:tr>
      <w:tr>
        <w:trPr>
          <w:trHeight w:val="66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19535</w:t>
            </w:r>
          </w:p>
        </w:tc>
      </w:tr>
      <w:tr>
        <w:trPr>
          <w:trHeight w:val="117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және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18736</w:t>
            </w:r>
          </w:p>
        </w:tc>
      </w:tr>
      <w:tr>
        <w:trPr>
          <w:trHeight w:val="88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</w:p>
        </w:tc>
      </w:tr>
      <w:tr>
        <w:trPr>
          <w:trHeight w:val="30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659873</w:t>
            </w:r>
          </w:p>
        </w:tc>
      </w:tr>
      <w:tr>
        <w:trPr>
          <w:trHeight w:val="30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9036</w:t>
            </w:r>
          </w:p>
        </w:tc>
      </w:tr>
      <w:tr>
        <w:trPr>
          <w:trHeight w:val="88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9036</w:t>
            </w:r>
          </w:p>
        </w:tc>
      </w:tr>
      <w:tr>
        <w:trPr>
          <w:trHeight w:val="88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қоры саласында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9036</w:t>
            </w:r>
          </w:p>
        </w:tc>
      </w:tr>
      <w:tr>
        <w:trPr>
          <w:trHeight w:val="30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620000</w:t>
            </w:r>
          </w:p>
        </w:tc>
      </w:tr>
      <w:tr>
        <w:trPr>
          <w:trHeight w:val="88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620000</w:t>
            </w:r>
          </w:p>
        </w:tc>
      </w:tr>
      <w:tr>
        <w:trPr>
          <w:trHeight w:val="30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30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420000</w:t>
            </w:r>
          </w:p>
        </w:tc>
      </w:tr>
      <w:tr>
        <w:trPr>
          <w:trHeight w:val="30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30837</w:t>
            </w:r>
          </w:p>
        </w:tc>
      </w:tr>
      <w:tr>
        <w:trPr>
          <w:trHeight w:val="66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</w:t>
            </w:r>
          </w:p>
        </w:tc>
      </w:tr>
      <w:tr>
        <w:trPr>
          <w:trHeight w:val="37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36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</w:p>
        </w:tc>
      </w:tr>
      <w:tr>
        <w:trPr>
          <w:trHeight w:val="36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9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27823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</w:t>
            </w:r>
          </w:p>
        </w:tc>
      </w:tr>
      <w:tr>
        <w:trPr>
          <w:trHeight w:val="30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12472</w:t>
            </w:r>
          </w:p>
        </w:tc>
      </w:tr>
      <w:tr>
        <w:trPr>
          <w:trHeight w:val="57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7262</w:t>
            </w:r>
          </w:p>
        </w:tc>
      </w:tr>
      <w:tr>
        <w:trPr>
          <w:trHeight w:val="34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жерлеу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3478</w:t>
            </w:r>
          </w:p>
        </w:tc>
      </w:tr>
      <w:tr>
        <w:trPr>
          <w:trHeight w:val="39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59031</w:t>
            </w:r>
          </w:p>
        </w:tc>
      </w:tr>
      <w:tr>
        <w:trPr>
          <w:trHeight w:val="3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26165</w:t>
            </w:r>
          </w:p>
        </w:tc>
      </w:tr>
      <w:tr>
        <w:trPr>
          <w:trHeight w:val="58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26165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26165</w:t>
            </w:r>
          </w:p>
        </w:tc>
      </w:tr>
      <w:tr>
        <w:trPr>
          <w:trHeight w:val="27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6595</w:t>
            </w:r>
          </w:p>
        </w:tc>
      </w:tr>
      <w:tr>
        <w:trPr>
          <w:trHeight w:val="58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6595</w:t>
            </w:r>
          </w:p>
        </w:tc>
      </w:tr>
      <w:tr>
        <w:trPr>
          <w:trHeight w:val="58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4762</w:t>
            </w:r>
          </w:p>
        </w:tc>
      </w:tr>
      <w:tr>
        <w:trPr>
          <w:trHeight w:val="6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</w:t>
            </w:r>
          </w:p>
        </w:tc>
      </w:tr>
      <w:tr>
        <w:trPr>
          <w:trHeight w:val="90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 қатысуы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10906</w:t>
            </w:r>
          </w:p>
        </w:tc>
      </w:tr>
      <w:tr>
        <w:trPr>
          <w:trHeight w:val="58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10906</w:t>
            </w:r>
          </w:p>
        </w:tc>
      </w:tr>
      <w:tr>
        <w:trPr>
          <w:trHeight w:val="30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6269</w:t>
            </w:r>
          </w:p>
        </w:tc>
      </w:tr>
      <w:tr>
        <w:trPr>
          <w:trHeight w:val="58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4637</w:t>
            </w:r>
          </w:p>
        </w:tc>
      </w:tr>
      <w:tr>
        <w:trPr>
          <w:trHeight w:val="64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15365</w:t>
            </w:r>
          </w:p>
        </w:tc>
      </w:tr>
      <w:tr>
        <w:trPr>
          <w:trHeight w:val="58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4819</w:t>
            </w:r>
          </w:p>
        </w:tc>
      </w:tr>
      <w:tr>
        <w:trPr>
          <w:trHeight w:val="88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4819</w:t>
            </w:r>
          </w:p>
        </w:tc>
      </w:tr>
      <w:tr>
        <w:trPr>
          <w:trHeight w:val="58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10546</w:t>
            </w:r>
          </w:p>
        </w:tc>
      </w:tr>
      <w:tr>
        <w:trPr>
          <w:trHeight w:val="117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10546</w:t>
            </w:r>
          </w:p>
        </w:tc>
      </w:tr>
      <w:tr>
        <w:trPr>
          <w:trHeight w:val="9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26383</w:t>
            </w:r>
          </w:p>
        </w:tc>
      </w:tr>
      <w:tr>
        <w:trPr>
          <w:trHeight w:val="3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15165</w:t>
            </w:r>
          </w:p>
        </w:tc>
      </w:tr>
      <w:tr>
        <w:trPr>
          <w:trHeight w:val="58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7540</w:t>
            </w:r>
          </w:p>
        </w:tc>
      </w:tr>
      <w:tr>
        <w:trPr>
          <w:trHeight w:val="58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7540</w:t>
            </w:r>
          </w:p>
        </w:tc>
      </w:tr>
      <w:tr>
        <w:trPr>
          <w:trHeight w:val="58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7625</w:t>
            </w:r>
          </w:p>
        </w:tc>
      </w:tr>
      <w:tr>
        <w:trPr>
          <w:trHeight w:val="58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6568</w:t>
            </w:r>
          </w:p>
        </w:tc>
      </w:tr>
      <w:tr>
        <w:trPr>
          <w:trHeight w:val="30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</w:t>
            </w:r>
          </w:p>
        </w:tc>
      </w:tr>
      <w:tr>
        <w:trPr>
          <w:trHeight w:val="58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58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30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7093</w:t>
            </w:r>
          </w:p>
        </w:tc>
      </w:tr>
      <w:tr>
        <w:trPr>
          <w:trHeight w:val="58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7093</w:t>
            </w:r>
          </w:p>
        </w:tc>
      </w:tr>
      <w:tr>
        <w:trPr>
          <w:trHeight w:val="88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7093</w:t>
            </w:r>
          </w:p>
        </w:tc>
      </w:tr>
      <w:tr>
        <w:trPr>
          <w:trHeight w:val="88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</w:t>
            </w:r>
          </w:p>
        </w:tc>
      </w:tr>
      <w:tr>
        <w:trPr>
          <w:trHeight w:val="58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</w:t>
            </w:r>
          </w:p>
        </w:tc>
      </w:tr>
      <w:tr>
        <w:trPr>
          <w:trHeight w:val="30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</w:t>
            </w:r>
          </w:p>
        </w:tc>
      </w:tr>
      <w:tr>
        <w:trPr>
          <w:trHeight w:val="30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11908</w:t>
            </w:r>
          </w:p>
        </w:tc>
      </w:tr>
      <w:tr>
        <w:trPr>
          <w:trHeight w:val="3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11908</w:t>
            </w:r>
          </w:p>
        </w:tc>
      </w:tr>
      <w:tr>
        <w:trPr>
          <w:trHeight w:val="58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5604</w:t>
            </w:r>
          </w:p>
        </w:tc>
      </w:tr>
      <w:tr>
        <w:trPr>
          <w:trHeight w:val="58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5604</w:t>
            </w:r>
          </w:p>
        </w:tc>
      </w:tr>
      <w:tr>
        <w:trPr>
          <w:trHeight w:val="58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6304</w:t>
            </w:r>
          </w:p>
        </w:tc>
      </w:tr>
      <w:tr>
        <w:trPr>
          <w:trHeight w:val="88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6304</w:t>
            </w:r>
          </w:p>
        </w:tc>
      </w:tr>
      <w:tr>
        <w:trPr>
          <w:trHeight w:val="30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8756</w:t>
            </w:r>
          </w:p>
        </w:tc>
      </w:tr>
      <w:tr>
        <w:trPr>
          <w:trHeight w:val="37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</w:t>
            </w:r>
          </w:p>
        </w:tc>
      </w:tr>
      <w:tr>
        <w:trPr>
          <w:trHeight w:val="58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</w:t>
            </w:r>
          </w:p>
        </w:tc>
      </w:tr>
      <w:tr>
        <w:trPr>
          <w:trHeight w:val="45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</w:t>
            </w:r>
          </w:p>
        </w:tc>
      </w:tr>
      <w:tr>
        <w:trPr>
          <w:trHeight w:val="34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</w:t>
            </w:r>
          </w:p>
        </w:tc>
      </w:tr>
      <w:tr>
        <w:trPr>
          <w:trHeight w:val="58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</w:t>
            </w:r>
          </w:p>
        </w:tc>
      </w:tr>
      <w:tr>
        <w:trPr>
          <w:trHeight w:val="9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</w:t>
            </w:r>
          </w:p>
        </w:tc>
      </w:tr>
      <w:tr>
        <w:trPr>
          <w:trHeight w:val="30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9455</w:t>
            </w:r>
          </w:p>
        </w:tc>
      </w:tr>
      <w:tr>
        <w:trPr>
          <w:trHeight w:val="30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5879</w:t>
            </w:r>
          </w:p>
        </w:tc>
      </w:tr>
      <w:tr>
        <w:trPr>
          <w:trHeight w:val="58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5879</w:t>
            </w:r>
          </w:p>
        </w:tc>
      </w:tr>
      <w:tr>
        <w:trPr>
          <w:trHeight w:val="88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5879</w:t>
            </w:r>
          </w:p>
        </w:tc>
      </w:tr>
      <w:tr>
        <w:trPr>
          <w:trHeight w:val="30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3576</w:t>
            </w:r>
          </w:p>
        </w:tc>
      </w:tr>
      <w:tr>
        <w:trPr>
          <w:trHeight w:val="58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</w:p>
        </w:tc>
      </w:tr>
      <w:tr>
        <w:trPr>
          <w:trHeight w:val="88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</w:p>
        </w:tc>
      </w:tr>
      <w:tr>
        <w:trPr>
          <w:trHeight w:val="58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</w:t>
            </w:r>
          </w:p>
        </w:tc>
      </w:tr>
      <w:tr>
        <w:trPr>
          <w:trHeight w:val="58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</w:t>
            </w:r>
          </w:p>
        </w:tc>
      </w:tr>
    </w:tbl>
    <w:bookmarkStart w:name="z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Текелі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"Текелі қаласының 2014-2016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25-158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</w:t>
      </w:r>
    </w:p>
    <w:bookmarkEnd w:id="5"/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Текелі қаласының 2016 жылға арналған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634"/>
        <w:gridCol w:w="755"/>
        <w:gridCol w:w="8525"/>
        <w:gridCol w:w="2654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1.Кірістер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1757894</w:t>
            </w:r>
          </w:p>
        </w:tc>
      </w:tr>
      <w:tr>
        <w:trPr>
          <w:trHeight w:val="37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141697</w:t>
            </w:r>
          </w:p>
        </w:tc>
      </w:tr>
      <w:tr>
        <w:trPr>
          <w:trHeight w:val="36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100592</w:t>
            </w:r>
          </w:p>
        </w:tc>
      </w:tr>
      <w:tr>
        <w:trPr>
          <w:trHeight w:val="3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43604</w:t>
            </w:r>
          </w:p>
        </w:tc>
      </w:tr>
      <w:tr>
        <w:trPr>
          <w:trHeight w:val="3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салығы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7974</w:t>
            </w:r>
          </w:p>
        </w:tc>
      </w:tr>
      <w:tr>
        <w:trPr>
          <w:trHeight w:val="3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48907</w:t>
            </w:r>
          </w:p>
        </w:tc>
      </w:tr>
      <w:tr>
        <w:trPr>
          <w:trHeight w:val="3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5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35846</w:t>
            </w:r>
          </w:p>
        </w:tc>
      </w:tr>
      <w:tr>
        <w:trPr>
          <w:trHeight w:val="30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3529</w:t>
            </w:r>
          </w:p>
        </w:tc>
      </w:tr>
      <w:tr>
        <w:trPr>
          <w:trHeight w:val="5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түсетiн түсiмдер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</w:t>
            </w:r>
          </w:p>
        </w:tc>
      </w:tr>
      <w:tr>
        <w:trPr>
          <w:trHeight w:val="5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алымдар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7164</w:t>
            </w:r>
          </w:p>
        </w:tc>
      </w:tr>
      <w:tr>
        <w:trPr>
          <w:trHeight w:val="36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8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5259</w:t>
            </w:r>
          </w:p>
        </w:tc>
      </w:tr>
      <w:tr>
        <w:trPr>
          <w:trHeight w:val="3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5259</w:t>
            </w:r>
          </w:p>
        </w:tc>
      </w:tr>
      <w:tr>
        <w:trPr>
          <w:trHeight w:val="36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</w:t>
            </w:r>
          </w:p>
        </w:tc>
      </w:tr>
      <w:tr>
        <w:trPr>
          <w:trHeight w:val="3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</w:t>
            </w:r>
          </w:p>
        </w:tc>
      </w:tr>
      <w:tr>
        <w:trPr>
          <w:trHeight w:val="14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17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3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</w:t>
            </w:r>
          </w:p>
        </w:tc>
      </w:tr>
      <w:tr>
        <w:trPr>
          <w:trHeight w:val="3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</w:t>
            </w:r>
          </w:p>
        </w:tc>
      </w:tr>
      <w:tr>
        <w:trPr>
          <w:trHeight w:val="3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15456</w:t>
            </w:r>
          </w:p>
        </w:tc>
      </w:tr>
      <w:tr>
        <w:trPr>
          <w:trHeight w:val="40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15456</w:t>
            </w:r>
          </w:p>
        </w:tc>
      </w:tr>
      <w:tr>
        <w:trPr>
          <w:trHeight w:val="30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сату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13739</w:t>
            </w:r>
          </w:p>
        </w:tc>
      </w:tr>
      <w:tr>
        <w:trPr>
          <w:trHeight w:val="31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3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1596601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1596601</w:t>
            </w:r>
          </w:p>
        </w:tc>
      </w:tr>
      <w:tr>
        <w:trPr>
          <w:trHeight w:val="3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1596601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8"/>
        <w:gridCol w:w="513"/>
        <w:gridCol w:w="979"/>
        <w:gridCol w:w="792"/>
        <w:gridCol w:w="7695"/>
        <w:gridCol w:w="254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1757894</w:t>
            </w:r>
          </w:p>
        </w:tc>
      </w:tr>
      <w:tr>
        <w:trPr>
          <w:trHeight w:val="39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118250</w:t>
            </w:r>
          </w:p>
        </w:tc>
      </w:tr>
      <w:tr>
        <w:trPr>
          <w:trHeight w:val="76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басқа органдар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94001</w:t>
            </w:r>
          </w:p>
        </w:tc>
      </w:tr>
      <w:tr>
        <w:trPr>
          <w:trHeight w:val="6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12138</w:t>
            </w:r>
          </w:p>
        </w:tc>
      </w:tr>
      <w:tr>
        <w:trPr>
          <w:trHeight w:val="6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12138</w:t>
            </w:r>
          </w:p>
        </w:tc>
      </w:tr>
      <w:tr>
        <w:trPr>
          <w:trHeight w:val="34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71053</w:t>
            </w:r>
          </w:p>
        </w:tc>
      </w:tr>
      <w:tr>
        <w:trPr>
          <w:trHeight w:val="58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67553</w:t>
            </w:r>
          </w:p>
        </w:tc>
      </w:tr>
      <w:tr>
        <w:trPr>
          <w:trHeight w:val="39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6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10810</w:t>
            </w:r>
          </w:p>
        </w:tc>
      </w:tr>
      <w:tr>
        <w:trPr>
          <w:trHeight w:val="9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10810</w:t>
            </w:r>
          </w:p>
        </w:tc>
      </w:tr>
      <w:tr>
        <w:trPr>
          <w:trHeight w:val="3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12006</w:t>
            </w:r>
          </w:p>
        </w:tc>
      </w:tr>
      <w:tr>
        <w:trPr>
          <w:trHeight w:val="6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12006</w:t>
            </w:r>
          </w:p>
        </w:tc>
      </w:tr>
      <w:tr>
        <w:trPr>
          <w:trHeight w:val="12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11007</w:t>
            </w:r>
          </w:p>
        </w:tc>
      </w:tr>
      <w:tr>
        <w:trPr>
          <w:trHeight w:val="37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</w:tr>
      <w:tr>
        <w:trPr>
          <w:trHeight w:val="99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дауларды реттеу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</w:t>
            </w:r>
          </w:p>
        </w:tc>
      </w:tr>
      <w:tr>
        <w:trPr>
          <w:trHeight w:val="42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12243</w:t>
            </w:r>
          </w:p>
        </w:tc>
      </w:tr>
      <w:tr>
        <w:trPr>
          <w:trHeight w:val="6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12243</w:t>
            </w:r>
          </w:p>
        </w:tc>
      </w:tr>
      <w:tr>
        <w:trPr>
          <w:trHeight w:val="126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қаланы) 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12243</w:t>
            </w:r>
          </w:p>
        </w:tc>
      </w:tr>
      <w:tr>
        <w:trPr>
          <w:trHeight w:val="34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 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</w:t>
            </w:r>
          </w:p>
        </w:tc>
      </w:tr>
      <w:tr>
        <w:trPr>
          <w:trHeight w:val="36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 мұқтаждар 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</w:t>
            </w:r>
          </w:p>
        </w:tc>
      </w:tr>
      <w:tr>
        <w:trPr>
          <w:trHeight w:val="34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</w:t>
            </w:r>
          </w:p>
        </w:tc>
      </w:tr>
      <w:tr>
        <w:trPr>
          <w:trHeight w:val="76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</w:t>
            </w:r>
          </w:p>
        </w:tc>
      </w:tr>
      <w:tr>
        <w:trPr>
          <w:trHeight w:val="36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</w:t>
            </w:r>
          </w:p>
        </w:tc>
      </w:tr>
      <w:tr>
        <w:trPr>
          <w:trHeight w:val="30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</w:t>
            </w:r>
          </w:p>
        </w:tc>
      </w:tr>
      <w:tr>
        <w:trPr>
          <w:trHeight w:val="126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 өртке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қызмет органдары құрылмаған елдi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сөндіру жөніндегі іс-шаралар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</w:t>
            </w:r>
          </w:p>
        </w:tc>
      </w:tr>
      <w:tr>
        <w:trPr>
          <w:trHeight w:val="36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767929</w:t>
            </w:r>
          </w:p>
        </w:tc>
      </w:tr>
      <w:tr>
        <w:trPr>
          <w:trHeight w:val="3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118014</w:t>
            </w:r>
          </w:p>
        </w:tc>
      </w:tr>
      <w:tr>
        <w:trPr>
          <w:trHeight w:val="28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118014</w:t>
            </w:r>
          </w:p>
        </w:tc>
      </w:tr>
      <w:tr>
        <w:trPr>
          <w:trHeight w:val="48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118014</w:t>
            </w:r>
          </w:p>
        </w:tc>
      </w:tr>
      <w:tr>
        <w:trPr>
          <w:trHeight w:val="30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600877</w:t>
            </w:r>
          </w:p>
        </w:tc>
      </w:tr>
      <w:tr>
        <w:trPr>
          <w:trHeight w:val="37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600877</w:t>
            </w:r>
          </w:p>
        </w:tc>
      </w:tr>
      <w:tr>
        <w:trPr>
          <w:trHeight w:val="30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576553</w:t>
            </w:r>
          </w:p>
        </w:tc>
      </w:tr>
      <w:tr>
        <w:trPr>
          <w:trHeight w:val="42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24324</w:t>
            </w:r>
          </w:p>
        </w:tc>
      </w:tr>
      <w:tr>
        <w:trPr>
          <w:trHeight w:val="30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49038</w:t>
            </w:r>
          </w:p>
        </w:tc>
      </w:tr>
      <w:tr>
        <w:trPr>
          <w:trHeight w:val="30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49038</w:t>
            </w:r>
          </w:p>
        </w:tc>
      </w:tr>
      <w:tr>
        <w:trPr>
          <w:trHeight w:val="6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9727</w:t>
            </w:r>
          </w:p>
        </w:tc>
      </w:tr>
      <w:tr>
        <w:trPr>
          <w:trHeight w:val="102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13281</w:t>
            </w:r>
          </w:p>
        </w:tc>
      </w:tr>
      <w:tr>
        <w:trPr>
          <w:trHeight w:val="12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күтіп-ұстауға асыраушыларына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сайынғы ақшалай қаражат төлемдері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26030</w:t>
            </w:r>
          </w:p>
        </w:tc>
      </w:tr>
      <w:tr>
        <w:trPr>
          <w:trHeight w:val="30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116411</w:t>
            </w:r>
          </w:p>
        </w:tc>
      </w:tr>
      <w:tr>
        <w:trPr>
          <w:trHeight w:val="3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96334</w:t>
            </w:r>
          </w:p>
        </w:tc>
      </w:tr>
      <w:tr>
        <w:trPr>
          <w:trHeight w:val="64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93027</w:t>
            </w:r>
          </w:p>
        </w:tc>
      </w:tr>
      <w:tr>
        <w:trPr>
          <w:trHeight w:val="39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30437</w:t>
            </w:r>
          </w:p>
        </w:tc>
      </w:tr>
      <w:tr>
        <w:trPr>
          <w:trHeight w:val="9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ету, мәдениет, спорт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 мамандарына отын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әлеуметтік көмек көрсету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</w:tr>
      <w:tr>
        <w:trPr>
          <w:trHeight w:val="30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</w:t>
            </w:r>
          </w:p>
        </w:tc>
      </w:tr>
      <w:tr>
        <w:trPr>
          <w:trHeight w:val="36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16179</w:t>
            </w:r>
          </w:p>
        </w:tc>
      </w:tr>
      <w:tr>
        <w:trPr>
          <w:trHeight w:val="69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10072</w:t>
            </w:r>
          </w:p>
        </w:tc>
      </w:tr>
      <w:tr>
        <w:trPr>
          <w:trHeight w:val="6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</w:t>
            </w:r>
          </w:p>
        </w:tc>
      </w:tr>
      <w:tr>
        <w:trPr>
          <w:trHeight w:val="48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16293</w:t>
            </w:r>
          </w:p>
        </w:tc>
      </w:tr>
      <w:tr>
        <w:trPr>
          <w:trHeight w:val="30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9773</w:t>
            </w:r>
          </w:p>
        </w:tc>
      </w:tr>
      <w:tr>
        <w:trPr>
          <w:trHeight w:val="162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5911</w:t>
            </w:r>
          </w:p>
        </w:tc>
      </w:tr>
      <w:tr>
        <w:trPr>
          <w:trHeight w:val="43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</w:t>
            </w:r>
          </w:p>
        </w:tc>
      </w:tr>
      <w:tr>
        <w:trPr>
          <w:trHeight w:val="163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өкілдік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білім беру ұйымдарының күндізгі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нысанында білім алушылар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тәрбиеленушілерді қоғамдық көлікте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(таксиден басқа) жеңілдікпен жол жүру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түрінде әлеуметтік қолдау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</w:t>
            </w:r>
          </w:p>
        </w:tc>
      </w:tr>
      <w:tr>
        <w:trPr>
          <w:trHeight w:val="69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20077</w:t>
            </w:r>
          </w:p>
        </w:tc>
      </w:tr>
      <w:tr>
        <w:trPr>
          <w:trHeight w:val="67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20077</w:t>
            </w:r>
          </w:p>
        </w:tc>
      </w:tr>
      <w:tr>
        <w:trPr>
          <w:trHeight w:val="12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және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19242</w:t>
            </w:r>
          </w:p>
        </w:tc>
      </w:tr>
      <w:tr>
        <w:trPr>
          <w:trHeight w:val="9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</w:tr>
      <w:tr>
        <w:trPr>
          <w:trHeight w:val="30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633204</w:t>
            </w:r>
          </w:p>
        </w:tc>
      </w:tr>
      <w:tr>
        <w:trPr>
          <w:trHeight w:val="30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9209</w:t>
            </w:r>
          </w:p>
        </w:tc>
      </w:tr>
      <w:tr>
        <w:trPr>
          <w:trHeight w:val="9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 бөлімі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9209</w:t>
            </w:r>
          </w:p>
        </w:tc>
      </w:tr>
      <w:tr>
        <w:trPr>
          <w:trHeight w:val="9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қоры саласында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9209</w:t>
            </w:r>
          </w:p>
        </w:tc>
      </w:tr>
      <w:tr>
        <w:trPr>
          <w:trHeight w:val="30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591000</w:t>
            </w:r>
          </w:p>
        </w:tc>
      </w:tr>
      <w:tr>
        <w:trPr>
          <w:trHeight w:val="9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 бөлімі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591000</w:t>
            </w:r>
          </w:p>
        </w:tc>
      </w:tr>
      <w:tr>
        <w:trPr>
          <w:trHeight w:val="30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591000</w:t>
            </w:r>
          </w:p>
        </w:tc>
      </w:tr>
      <w:tr>
        <w:trPr>
          <w:trHeight w:val="3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32995</w:t>
            </w:r>
          </w:p>
        </w:tc>
      </w:tr>
      <w:tr>
        <w:trPr>
          <w:trHeight w:val="69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</w:t>
            </w:r>
          </w:p>
        </w:tc>
      </w:tr>
      <w:tr>
        <w:trPr>
          <w:trHeight w:val="39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37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</w:p>
        </w:tc>
      </w:tr>
      <w:tr>
        <w:trPr>
          <w:trHeight w:val="37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97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 бөлімі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29981</w:t>
            </w:r>
          </w:p>
        </w:tc>
      </w:tr>
      <w:tr>
        <w:trPr>
          <w:trHeight w:val="3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4995</w:t>
            </w:r>
          </w:p>
        </w:tc>
      </w:tr>
      <w:tr>
        <w:trPr>
          <w:trHeight w:val="30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13420</w:t>
            </w:r>
          </w:p>
        </w:tc>
      </w:tr>
      <w:tr>
        <w:trPr>
          <w:trHeight w:val="60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7845</w:t>
            </w:r>
          </w:p>
        </w:tc>
      </w:tr>
      <w:tr>
        <w:trPr>
          <w:trHeight w:val="36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жерлеу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3721</w:t>
            </w:r>
          </w:p>
        </w:tc>
      </w:tr>
      <w:tr>
        <w:trPr>
          <w:trHeight w:val="40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61330</w:t>
            </w:r>
          </w:p>
        </w:tc>
      </w:tr>
      <w:tr>
        <w:trPr>
          <w:trHeight w:val="34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27408</w:t>
            </w:r>
          </w:p>
        </w:tc>
      </w:tr>
      <w:tr>
        <w:trPr>
          <w:trHeight w:val="6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27408</w:t>
            </w:r>
          </w:p>
        </w:tc>
      </w:tr>
      <w:tr>
        <w:trPr>
          <w:trHeight w:val="3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27408</w:t>
            </w:r>
          </w:p>
        </w:tc>
      </w:tr>
      <w:tr>
        <w:trPr>
          <w:trHeight w:val="28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6853</w:t>
            </w:r>
          </w:p>
        </w:tc>
      </w:tr>
      <w:tr>
        <w:trPr>
          <w:trHeight w:val="6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6853</w:t>
            </w:r>
          </w:p>
        </w:tc>
      </w:tr>
      <w:tr>
        <w:trPr>
          <w:trHeight w:val="6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4891</w:t>
            </w:r>
          </w:p>
        </w:tc>
      </w:tr>
      <w:tr>
        <w:trPr>
          <w:trHeight w:val="64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94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</w:t>
            </w:r>
          </w:p>
        </w:tc>
      </w:tr>
      <w:tr>
        <w:trPr>
          <w:trHeight w:val="3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11173</w:t>
            </w:r>
          </w:p>
        </w:tc>
      </w:tr>
      <w:tr>
        <w:trPr>
          <w:trHeight w:val="6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11173</w:t>
            </w:r>
          </w:p>
        </w:tc>
      </w:tr>
      <w:tr>
        <w:trPr>
          <w:trHeight w:val="30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6334</w:t>
            </w:r>
          </w:p>
        </w:tc>
      </w:tr>
      <w:tr>
        <w:trPr>
          <w:trHeight w:val="6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4839</w:t>
            </w:r>
          </w:p>
        </w:tc>
      </w:tr>
      <w:tr>
        <w:trPr>
          <w:trHeight w:val="66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15896</w:t>
            </w:r>
          </w:p>
        </w:tc>
      </w:tr>
      <w:tr>
        <w:trPr>
          <w:trHeight w:val="6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4887</w:t>
            </w:r>
          </w:p>
        </w:tc>
      </w:tr>
      <w:tr>
        <w:trPr>
          <w:trHeight w:val="9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4887</w:t>
            </w:r>
          </w:p>
        </w:tc>
      </w:tr>
      <w:tr>
        <w:trPr>
          <w:trHeight w:val="6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11009</w:t>
            </w:r>
          </w:p>
        </w:tc>
      </w:tr>
      <w:tr>
        <w:trPr>
          <w:trHeight w:val="12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11009</w:t>
            </w:r>
          </w:p>
        </w:tc>
      </w:tr>
      <w:tr>
        <w:trPr>
          <w:trHeight w:val="97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26925</w:t>
            </w:r>
          </w:p>
        </w:tc>
      </w:tr>
      <w:tr>
        <w:trPr>
          <w:trHeight w:val="34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15577</w:t>
            </w:r>
          </w:p>
        </w:tc>
      </w:tr>
      <w:tr>
        <w:trPr>
          <w:trHeight w:val="6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7735</w:t>
            </w:r>
          </w:p>
        </w:tc>
      </w:tr>
      <w:tr>
        <w:trPr>
          <w:trHeight w:val="6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7735</w:t>
            </w:r>
          </w:p>
        </w:tc>
      </w:tr>
      <w:tr>
        <w:trPr>
          <w:trHeight w:val="6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7842</w:t>
            </w:r>
          </w:p>
        </w:tc>
      </w:tr>
      <w:tr>
        <w:trPr>
          <w:trHeight w:val="6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6752</w:t>
            </w:r>
          </w:p>
        </w:tc>
      </w:tr>
      <w:tr>
        <w:trPr>
          <w:trHeight w:val="30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</w:t>
            </w:r>
          </w:p>
        </w:tc>
      </w:tr>
      <w:tr>
        <w:trPr>
          <w:trHeight w:val="6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6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ветеринариялық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30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7223</w:t>
            </w:r>
          </w:p>
        </w:tc>
      </w:tr>
      <w:tr>
        <w:trPr>
          <w:trHeight w:val="6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7223</w:t>
            </w:r>
          </w:p>
        </w:tc>
      </w:tr>
      <w:tr>
        <w:trPr>
          <w:trHeight w:val="9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7223</w:t>
            </w:r>
          </w:p>
        </w:tc>
      </w:tr>
      <w:tr>
        <w:trPr>
          <w:trHeight w:val="9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</w:t>
            </w:r>
          </w:p>
        </w:tc>
      </w:tr>
      <w:tr>
        <w:trPr>
          <w:trHeight w:val="6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</w:t>
            </w:r>
          </w:p>
        </w:tc>
      </w:tr>
      <w:tr>
        <w:trPr>
          <w:trHeight w:val="30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</w:t>
            </w:r>
          </w:p>
        </w:tc>
      </w:tr>
      <w:tr>
        <w:trPr>
          <w:trHeight w:val="30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12190</w:t>
            </w:r>
          </w:p>
        </w:tc>
      </w:tr>
      <w:tr>
        <w:trPr>
          <w:trHeight w:val="34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12190</w:t>
            </w:r>
          </w:p>
        </w:tc>
      </w:tr>
      <w:tr>
        <w:trPr>
          <w:trHeight w:val="6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5714</w:t>
            </w:r>
          </w:p>
        </w:tc>
      </w:tr>
      <w:tr>
        <w:trPr>
          <w:trHeight w:val="6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5714</w:t>
            </w:r>
          </w:p>
        </w:tc>
      </w:tr>
      <w:tr>
        <w:trPr>
          <w:trHeight w:val="6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6476</w:t>
            </w:r>
          </w:p>
        </w:tc>
      </w:tr>
      <w:tr>
        <w:trPr>
          <w:trHeight w:val="9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6476</w:t>
            </w:r>
          </w:p>
        </w:tc>
      </w:tr>
      <w:tr>
        <w:trPr>
          <w:trHeight w:val="30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9161</w:t>
            </w:r>
          </w:p>
        </w:tc>
      </w:tr>
      <w:tr>
        <w:trPr>
          <w:trHeight w:val="39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4465</w:t>
            </w:r>
          </w:p>
        </w:tc>
      </w:tr>
      <w:tr>
        <w:trPr>
          <w:trHeight w:val="6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4465</w:t>
            </w:r>
          </w:p>
        </w:tc>
      </w:tr>
      <w:tr>
        <w:trPr>
          <w:trHeight w:val="46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4465</w:t>
            </w:r>
          </w:p>
        </w:tc>
      </w:tr>
      <w:tr>
        <w:trPr>
          <w:trHeight w:val="36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</w:t>
            </w:r>
          </w:p>
        </w:tc>
      </w:tr>
      <w:tr>
        <w:trPr>
          <w:trHeight w:val="6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</w:t>
            </w:r>
          </w:p>
        </w:tc>
      </w:tr>
      <w:tr>
        <w:trPr>
          <w:trHeight w:val="96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</w:t>
            </w:r>
          </w:p>
        </w:tc>
      </w:tr>
      <w:tr>
        <w:trPr>
          <w:trHeight w:val="30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9729</w:t>
            </w:r>
          </w:p>
        </w:tc>
      </w:tr>
      <w:tr>
        <w:trPr>
          <w:trHeight w:val="30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6002</w:t>
            </w:r>
          </w:p>
        </w:tc>
      </w:tr>
      <w:tr>
        <w:trPr>
          <w:trHeight w:val="6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6002</w:t>
            </w:r>
          </w:p>
        </w:tc>
      </w:tr>
      <w:tr>
        <w:trPr>
          <w:trHeight w:val="9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6002</w:t>
            </w:r>
          </w:p>
        </w:tc>
      </w:tr>
      <w:tr>
        <w:trPr>
          <w:trHeight w:val="30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3727</w:t>
            </w:r>
          </w:p>
        </w:tc>
      </w:tr>
      <w:tr>
        <w:trPr>
          <w:trHeight w:val="6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ауылдық округ әкімінің аппараты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</w:p>
        </w:tc>
      </w:tr>
      <w:tr>
        <w:trPr>
          <w:trHeight w:val="9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</w:p>
        </w:tc>
      </w:tr>
      <w:tr>
        <w:trPr>
          <w:trHeight w:val="6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</w:t>
            </w:r>
          </w:p>
        </w:tc>
      </w:tr>
      <w:tr>
        <w:trPr>
          <w:trHeight w:val="6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6"/>
        <w:gridCol w:w="682"/>
        <w:gridCol w:w="701"/>
        <w:gridCol w:w="8794"/>
        <w:gridCol w:w="2317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(мың.теңге)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5"/>
        <w:gridCol w:w="856"/>
        <w:gridCol w:w="9028"/>
        <w:gridCol w:w="2341"/>
      </w:tblGrid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(мың.теңге)</w:t>
            </w:r>
          </w:p>
        </w:tc>
      </w:tr>
      <w:tr>
        <w:trPr>
          <w:trHeight w:val="30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6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Бюджет тапшылығы (профициті)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тапшылығын қаржаландыру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Текелі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"Текелі қаласының 2014-2016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25-158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4-қосымша</w:t>
      </w:r>
    </w:p>
    <w:bookmarkEnd w:id="7"/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Текелі қаласының 2014 жылға арналған бюджеттің атқарылуы</w:t>
      </w:r>
      <w:r>
        <w:br/>
      </w:r>
      <w:r>
        <w:rPr>
          <w:rFonts w:ascii="Times New Roman"/>
          <w:b/>
          <w:i w:val="false"/>
          <w:color w:val="000000"/>
        </w:rPr>
        <w:t>
барысында секвестрлеуге жатпайтын бюджеттік бағдарламалардың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8"/>
        <w:gridCol w:w="802"/>
        <w:gridCol w:w="778"/>
        <w:gridCol w:w="816"/>
        <w:gridCol w:w="9876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8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28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28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8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8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28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28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</w:tr>
      <w:tr>
        <w:trPr>
          <w:trHeight w:val="28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