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2110" w14:textId="4142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ауылдық елді мекендерінде жұмыс істейтін денсаулық
сақтау, әлеуметтік қамсыздандыру, білім беру, мәдениет, спорт және ветеринария мамандарына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2013 жылғы 26 қарашадағы N 23-142 шешімі. Алматы облысының Әділет департаментімен 2013 жылы 13 желтоқсанда 2522 болып тіркелді. Күші жойылды - Алматы облысы Текелі қалалық мәслихатының 2014 жылғы 19 желтоқсандағы N 36-230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19.12.2014 N 36-230 шешімімен (қол қойылған күннен бастап қолданысқа енгізіледі).</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Текелі қаласының ауылдық елді мекендерінде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Текелі қалалық мәслихатының "Әлеуметтік мәселелер бойынша" тұрақты комиссиясына жүктелсiн.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В. Стрельцов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"Текелі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Мырзахметова Файзагүл Сванқызы</w:t>
      </w:r>
      <w:r>
        <w:br/>
      </w:r>
      <w:r>
        <w:rPr>
          <w:rFonts w:ascii="Times New Roman"/>
          <w:b w:val="false"/>
          <w:i w:val="false"/>
          <w:color w:val="000000"/>
          <w:sz w:val="28"/>
        </w:rPr>
        <w:t>
      26 қараша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