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0491" w14:textId="b4e0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2012 жылғы 21 желтоқсандағы "Текелі қаласының 2013-2015 жылдарға арналған бюджеті туралы" N 12-77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2013 жылғы 21 тамыздағы N 21-128 шешімі. Алматы облысының әділет департаментімен 2013 жылы 03 қыркүйекте N 2436 болып тіркелді. Күші жойылды - Алматы облысы Текелі қалалық мәслихатының 2014 жылғы 10 ақпандағы N 26-168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10.02.2014 N 26-168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туралы»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2012 жылғы 21 желтоқсандағы "Текелі қаласының 2013-2015 жылдарға арналған бюджеті туралы" N 12-77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(2012 жылғы 28 желтоқсандағы нормативтік құқықтық актілерді мемлекеттік тіркеу Тізілімінде 2262 нөмірімен енгізілген, 2013 жылғы 11 қаңтардағы N 2 "Текелі тынысы" газетінде жарияланған), Текелі қалалық мәслихатының 2013 жылғы 6 наурыздағы "Текелі қалалық мәслихатының 2012 жылғы 21 желтоқсандағы "Текелі қаласының 2013-2015 жылдарға арналған бюджеті туралы" N 12-77 шешіміне өзгерістер енгізу туралы" N 13-85 шешіміне (2013 жылғы 15 наурыздағы нормативтік құқықтық актілерді мемлекеттік тіркеу Тізілімінде 2320 нөмірімен енгізілген, 2013 жылғы 29 наурыздағы N 13 "Текелі тынысы" газетінде жарияланған), Текелі қалалық мәслихатының 2013 жылғы 4 маусымдағы "Текелі қалалық мәслихатының 2012 жылғы 21 желтоқсандағы "Текелі қаласының 2013-2015 жылдарға арналған бюджеті туралы" N 12-77 шешіміне өзгерістер енгізу туралы" N 15-102 шешіміне (2013 жылғы 12 маусымдағы нормативтік құқықтық актілерді мемлекеттік тіркеу Тізілімінде 2373 нөмірімен енгізілген, 2013 жылғы 21 маусымдағы N 25 "Текелі тынысы" газетінде жарияланған), Текелі қалалық мәслихатының 2013 жылғы 3 шілдедегі "Текелі қалалық мәслихатының 2012 жылғы 21 желтоқсандағы "Текелі қаласының 2013-2015 жылдарға арналған бюджеті туралы" N 12-77 шешіміне өзгерістер енгізу туралы" N 17-111 шешіміне (2013 жылғы 15 шілдедегі нормативтік құқықтық актілерді мемлекеттік тіркеу Тізілімінде 2398 нөмірімен енгізілген, 2013 жылғы 19 шілдедегі  N 29 "Текелі тынысы"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"1610670" саны "2030806"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"101885" саны "113885"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"3500" саны "13500"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"1502890" саны "1901026"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"1635127" саны "2041763"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"бюджет тапшылығы (профицит)" "-15000" саны "-25957"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 бақылау Текелі қалалық мәслихатының бюджет және экономика мәселесі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 Ибраимова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тамыз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тамыздағы N 21-128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12-77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67"/>
        <w:gridCol w:w="785"/>
        <w:gridCol w:w="8634"/>
        <w:gridCol w:w="246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2030806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113885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84502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6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1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1901026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1901026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56"/>
        <w:gridCol w:w="763"/>
        <w:gridCol w:w="763"/>
        <w:gridCol w:w="8862"/>
        <w:gridCol w:w="2628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2041763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135763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13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13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1046723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532672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66851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75651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16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6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 нысанында білім алушылар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тәрбиеленушілерді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 (таксиден басқа) жеңілдікпен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 түрінде әлеуметтік қолдау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297528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291564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жобаларды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пайыздық ставканы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жаңа өндірістерді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 беру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кәсіпкерлікті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- кәсіпкерлікке оқыту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моноқалаларды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127582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31"/>
        <w:gridCol w:w="749"/>
        <w:gridCol w:w="8701"/>
        <w:gridCol w:w="249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Бюджет тапшылығы (профицит)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-25957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910"/>
        <w:gridCol w:w="988"/>
        <w:gridCol w:w="1006"/>
        <w:gridCol w:w="6856"/>
        <w:gridCol w:w="24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етуге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