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0a3b" w14:textId="c5b0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әкімдігінің 2013 жылғы 19 желтоқсандағы N 689 қаулысы. Алматы облысының Әділет департаментімен 2014 жылы 13 қаңтарда N 2556 болып тіркелді. Күші жойылды - Алматы облысы Қапшағай қаласы әкімдігінің 2015 жылғы 09 қарашадағы № 599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Қапшағай қаласы әкімдігінің 09.11.2015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Еңбек нарығындағы жағдай мен бюджет қаражатына қарай нысаналы топтарға жататын адамдардың қосымша тізбесі келесідей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екі және одан да көп ай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бұрын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отбасында бірде-бір жұмыс істейтін мүшесі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техникалық және кәсіптік оқу орындарын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елу жастан үлкен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Қапшағай қаласы әкімдігінің 2012 жылы 12 наурыздағы "Нысаналы топтарға жататын адамдардың қосымша тізбесін белгілеу туралы" (нормативтік құқықтық актілердің мемлекеттік тіркеу Тізілімінде 2012 жылы 03 сәуірдегі N 2-2-135 болып енгізіліп, "Бизнес Дайджест Капшагая" газетінің 2012 жылдың 12 сәуірдегі N 13(186) санында жарияланған) N 120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(әлеуметтік саланың мәселелеріне) жетекшілік ететін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