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3fa3" w14:textId="764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2013 жылғы 20 желтоқсандағы N 27-113 шешімі. Алматы облысының Әділет департаментінде 2013 жылы 30 желтоқсанда N 2543 болып тіркелді. Күші жойылды - Алматы облысы Қапшағай қалалық мәслихатының 2015 жылғы 15 шілдедегі № 50-212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қалалық мәслихатының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5919042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1078429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53460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73333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4713820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1468904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1735672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1509244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5917845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9166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11049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129998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137967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137967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Қапшағай қалалық мәслихатының 21.11.2014 </w:t>
      </w:r>
      <w:r>
        <w:rPr>
          <w:rFonts w:ascii="Times New Roman"/>
          <w:b w:val="false"/>
          <w:i w:val="false"/>
          <w:color w:val="ff0000"/>
          <w:sz w:val="28"/>
        </w:rPr>
        <w:t>N 41-173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Қаланың жергілікті атқарушы органының 2014 жылға арналған резерві 23901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Алматы облысы Қапшағай қалалық мәслихатының 15.10.2014 </w:t>
      </w:r>
      <w:r>
        <w:rPr>
          <w:rFonts w:ascii="Times New Roman"/>
          <w:b w:val="false"/>
          <w:i w:val="false"/>
          <w:color w:val="ff0000"/>
          <w:sz w:val="28"/>
        </w:rPr>
        <w:t>N 40-171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2014 жылға арналған қалалық бюджеттің атқарылуы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әлеуметтік-экономикалық дамыту, бюджет, өндіріс,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2014 жылдың 1 қаңтарынан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"Қапшағай қаласының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Айгүл Төлекқызы Сатыбалдиева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5"/>
        <w:gridCol w:w="4895"/>
      </w:tblGrid>
      <w:tr>
        <w:trPr>
          <w:trHeight w:val="30" w:hRule="atLeast"/>
        </w:trPr>
        <w:tc>
          <w:tcPr>
            <w:tcW w:w="8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Қапшағай қалалық мәслихатының 2013 жылғы 20 желтоқсандағы "Қапшағай қаласының 2014-2016 жылдарға арналған бюджеті туралы" N 27-113 шешімімен бекітілген 1-қосымша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2014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Қапшағай қалалық мәслихатының 21.11.2014 </w:t>
      </w:r>
      <w:r>
        <w:rPr>
          <w:rFonts w:ascii="Times New Roman"/>
          <w:b w:val="false"/>
          <w:i w:val="false"/>
          <w:color w:val="ff0000"/>
          <w:sz w:val="28"/>
        </w:rPr>
        <w:t>N 41-173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621"/>
        <w:gridCol w:w="947"/>
        <w:gridCol w:w="3776"/>
        <w:gridCol w:w="5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646"/>
        <w:gridCol w:w="3586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халық 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890"/>
        <w:gridCol w:w="3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2564"/>
        <w:gridCol w:w="1498"/>
        <w:gridCol w:w="2035"/>
        <w:gridCol w:w="4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63"/>
        <w:gridCol w:w="1852"/>
        <w:gridCol w:w="1853"/>
        <w:gridCol w:w="3041"/>
        <w:gridCol w:w="3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667"/>
        <w:gridCol w:w="974"/>
        <w:gridCol w:w="625"/>
        <w:gridCol w:w="3143"/>
        <w:gridCol w:w="4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27-113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2015 жылға арналған қалалық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667"/>
        <w:gridCol w:w="974"/>
        <w:gridCol w:w="3534"/>
        <w:gridCol w:w="5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742"/>
        <w:gridCol w:w="1803"/>
        <w:gridCol w:w="1804"/>
        <w:gridCol w:w="2753"/>
        <w:gridCol w:w="3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1345"/>
        <w:gridCol w:w="1909"/>
        <w:gridCol w:w="1909"/>
        <w:gridCol w:w="275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097"/>
        <w:gridCol w:w="1097"/>
        <w:gridCol w:w="1097"/>
        <w:gridCol w:w="6201"/>
        <w:gridCol w:w="1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29"/>
        <w:gridCol w:w="1886"/>
        <w:gridCol w:w="1886"/>
        <w:gridCol w:w="2505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27-113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2016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699"/>
        <w:gridCol w:w="993"/>
        <w:gridCol w:w="3367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742"/>
        <w:gridCol w:w="1803"/>
        <w:gridCol w:w="1804"/>
        <w:gridCol w:w="2753"/>
        <w:gridCol w:w="3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116"/>
        <w:gridCol w:w="6095"/>
        <w:gridCol w:w="1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097"/>
        <w:gridCol w:w="1097"/>
        <w:gridCol w:w="1097"/>
        <w:gridCol w:w="6201"/>
        <w:gridCol w:w="1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853"/>
        <w:gridCol w:w="2072"/>
        <w:gridCol w:w="2073"/>
        <w:gridCol w:w="2753"/>
        <w:gridCol w:w="3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27-113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бюджеттік бағдарламалар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