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3a817" w14:textId="be3a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қалалық мәслихатының 2012 жылғы 22 желтоқсандағы "Қапшағай қаласының 2013-2015 жылдарға арналған бюджеті туралы" N 11-51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2013 жылғы 08 қарашадағы N 24-107 шешімі. Алматы облысының Әділет департаментімен 2013 жылы 19 қарашада N 2466 болып тіркелді. Күші жойылды - Алматы облысы Қапшағай қалалық мәслихатының 2014 жылғы 29 желтоқсандағы № 43-183 шешімімен</w:t>
      </w:r>
    </w:p>
    <w:p>
      <w:pPr>
        <w:spacing w:after="0"/>
        <w:ind w:left="0"/>
        <w:jc w:val="both"/>
      </w:pPr>
      <w:bookmarkStart w:name="z1" w:id="0"/>
      <w:r>
        <w:rPr>
          <w:rFonts w:ascii="Times New Roman"/>
          <w:b w:val="false"/>
          <w:i w:val="false"/>
          <w:color w:val="ff0000"/>
          <w:sz w:val="28"/>
        </w:rPr>
        <w:t>      Ескерту. Күші жойылды - Алматы облысы Қапшағай қалалық мәслихатының 29.12.2014 № 43-183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106-бабы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Қапшағай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Қапшағай қалалық мәслихатының 2012 жылғы 22 желтоқсандағы "Қапшағай қаласының 2013-2015 жылдарға арналған бюджеті туралы" N 11-51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тіркеу Тізілімінде 2012 жылғы 28 желтоқсанда 2265 нөмірмен тіркелген, "Нұрлы өлке" газетінің 2013 жылғы 03 қаңтардағы 01-02 (204) нөмірінде жарияланған), Қапшағай қалалық мәслихатының 2013 жылғы 6 наурыздағы "Қапшағай қалалық мәслихатының 2012 жылғы 22 желтоқсандағы "Қапшағай қаласының 2013-2015 жылдарға арналған бюджеті туралы" N 11-51 шешіміне өзгерістер мен толықтырулар енгізу туралы" N 14-73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тіркеу Тізілімінде 2013 жылғы 15 наурызда 2319 нөмірімен тіркелген, "Нұрлы өлке" газетінің 2013 жылғы 19 наурыздағы 11 (212), 26 наурыздағы 12 (213), 02 сәуірдегі 13 (214) нөмірлерінде жарияланған), Қапшағай қалалық мәслихатының 2013 жылғы 3 маусымдағы "Қапшағай қалалық мәслихатының 2012 жылғы 22 желтоқсандағы "Қапшағай қаласының 2013-2015 жылдарға арналған бюджеті туралы" N 11-51 шешіміне өзгерістер енгізу туралы" N 17-88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тіркеу Тізілімінде 2013 жылғы 12 маусымда 2369 нөмірімен тіркелген, "Нұрлы өлке" газетінің 2013 жылғы 19 маусымдағы 23 (224) нөмірінде жарияланған), Қапшағай қалалық мәслихатының 2013 жылғы 4 шілдедегі "Қапшағай қалалық мәслихатының 2012 жылғы 22 желтоқсандағы "Қапшағай қаласының 2013-2015 жылдарға арналған бюджеті туралы" N 11-51 шешіміне өзгерістер енгізу туралы" N 19-90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тіркеу Тізілімінде 2013 жылғы 15 шілдеде 2395 нөмірімен тіркелген, "Нұрлы өлке" газетінің 2013 жылғы 24 шілдедегі 28 (229) нөмірінде жарияланған), Қапшағай қалалық мәслихатының 2013 жылғы 19 тамыздағы "Қапшағай қалалық мәслихатының 2012 жылғы 22 желтоқсандағы "Қапшағай қаласының 2013-2015 жылдарға арналған бюджеті туралы" N 11-51 шешіміне өзгерістер енгізу туралы" N 22-96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тіркеу Тізілімінде 2013 жылғы 03 қыркүйекте 2435 нөмірмен тіркелген, "Нұрлы өлке" газетінің 2013 жылғы 11 қыркүйектегі 35 (236) нөмірінде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жолдар бойынша:</w:t>
      </w:r>
      <w:r>
        <w:br/>
      </w:r>
      <w:r>
        <w:rPr>
          <w:rFonts w:ascii="Times New Roman"/>
          <w:b w:val="false"/>
          <w:i w:val="false"/>
          <w:color w:val="000000"/>
          <w:sz w:val="28"/>
        </w:rPr>
        <w:t>
      1) "кірістер" "5995937" саны "5863158" санына ауыстырылсын, соның ішінде:</w:t>
      </w:r>
      <w:r>
        <w:br/>
      </w:r>
      <w:r>
        <w:rPr>
          <w:rFonts w:ascii="Times New Roman"/>
          <w:b w:val="false"/>
          <w:i w:val="false"/>
          <w:color w:val="000000"/>
          <w:sz w:val="28"/>
        </w:rPr>
        <w:t>
      "салықтық түсімдер" "940590" саны "938674" санына ауыстырылсын;</w:t>
      </w:r>
      <w:r>
        <w:br/>
      </w:r>
      <w:r>
        <w:rPr>
          <w:rFonts w:ascii="Times New Roman"/>
          <w:b w:val="false"/>
          <w:i w:val="false"/>
          <w:color w:val="000000"/>
          <w:sz w:val="28"/>
        </w:rPr>
        <w:t>
      "салықтық емес түсімдер" "17500" саны "19416" санына ауыстырылсын;</w:t>
      </w:r>
      <w:r>
        <w:br/>
      </w:r>
      <w:r>
        <w:rPr>
          <w:rFonts w:ascii="Times New Roman"/>
          <w:b w:val="false"/>
          <w:i w:val="false"/>
          <w:color w:val="000000"/>
          <w:sz w:val="28"/>
        </w:rPr>
        <w:t>
      "трансферттер түсімі" "4883847" саны "4751068" санына ауыстырылсын, оның ішінде:</w:t>
      </w:r>
      <w:r>
        <w:br/>
      </w:r>
      <w:r>
        <w:rPr>
          <w:rFonts w:ascii="Times New Roman"/>
          <w:b w:val="false"/>
          <w:i w:val="false"/>
          <w:color w:val="000000"/>
          <w:sz w:val="28"/>
        </w:rPr>
        <w:t>
      "ағымдағы нысаналы трансферттер" "2125518" саны "1947114" санына,</w:t>
      </w:r>
      <w:r>
        <w:br/>
      </w:r>
      <w:r>
        <w:rPr>
          <w:rFonts w:ascii="Times New Roman"/>
          <w:b w:val="false"/>
          <w:i w:val="false"/>
          <w:color w:val="000000"/>
          <w:sz w:val="28"/>
        </w:rPr>
        <w:t>
      "нысаналы даму трансферттері" "1613694" саны "1659319" санына ауыстырылсын;</w:t>
      </w:r>
      <w:r>
        <w:br/>
      </w:r>
      <w:r>
        <w:rPr>
          <w:rFonts w:ascii="Times New Roman"/>
          <w:b w:val="false"/>
          <w:i w:val="false"/>
          <w:color w:val="000000"/>
          <w:sz w:val="28"/>
        </w:rPr>
        <w:t>
      2) "шығындар" "6397868" саны "6265089" санына ауыстырылсын;</w:t>
      </w:r>
      <w:r>
        <w:br/>
      </w:r>
      <w:r>
        <w:rPr>
          <w:rFonts w:ascii="Times New Roman"/>
          <w:b w:val="false"/>
          <w:i w:val="false"/>
          <w:color w:val="000000"/>
          <w:sz w:val="28"/>
        </w:rPr>
        <w:t>
      3) "таза бюджеттік кредиттеу" "14770" саны "14409" санына ауыстырылсын, оның ішінде:</w:t>
      </w:r>
      <w:r>
        <w:br/>
      </w:r>
      <w:r>
        <w:rPr>
          <w:rFonts w:ascii="Times New Roman"/>
          <w:b w:val="false"/>
          <w:i w:val="false"/>
          <w:color w:val="000000"/>
          <w:sz w:val="28"/>
        </w:rPr>
        <w:t>
      "бюджеттік кредиттер" "15579" саны "15218" санына ауыстырылсын;</w:t>
      </w:r>
      <w:r>
        <w:br/>
      </w:r>
      <w:r>
        <w:rPr>
          <w:rFonts w:ascii="Times New Roman"/>
          <w:b w:val="false"/>
          <w:i w:val="false"/>
          <w:color w:val="000000"/>
          <w:sz w:val="28"/>
        </w:rPr>
        <w:t>
      5) "бюджет тапшылығы" "-434989" саны "-434628" санына ауыстырылсын;</w:t>
      </w:r>
      <w:r>
        <w:br/>
      </w:r>
      <w:r>
        <w:rPr>
          <w:rFonts w:ascii="Times New Roman"/>
          <w:b w:val="false"/>
          <w:i w:val="false"/>
          <w:color w:val="000000"/>
          <w:sz w:val="28"/>
        </w:rPr>
        <w:t>
      6) "бюджет тапшылығын қаржыландыру" "434989" саны "434628" санына, оның ішінде:</w:t>
      </w:r>
      <w:r>
        <w:br/>
      </w:r>
      <w:r>
        <w:rPr>
          <w:rFonts w:ascii="Times New Roman"/>
          <w:b w:val="false"/>
          <w:i w:val="false"/>
          <w:color w:val="000000"/>
          <w:sz w:val="28"/>
        </w:rPr>
        <w:t>
      "қарыздар түсімі" "278438" саны "278077"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қалалық мәслихаттың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2013 жылдың 1 қаңтарынан қолданысқа енгізіледі.</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Е.Есполов</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Қ.Ахметтаев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"Қапшағай қаласының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                        Айгүл Төлекқызы Сатыбалдиева</w:t>
      </w:r>
      <w:r>
        <w:br/>
      </w:r>
      <w:r>
        <w:rPr>
          <w:rFonts w:ascii="Times New Roman"/>
          <w:b w:val="false"/>
          <w:i w:val="false"/>
          <w:color w:val="000000"/>
          <w:sz w:val="28"/>
        </w:rPr>
        <w:t>
      08 қараша 2013 жыл</w:t>
      </w:r>
    </w:p>
    <w:bookmarkStart w:name="z7" w:id="1"/>
    <w:p>
      <w:pPr>
        <w:spacing w:after="0"/>
        <w:ind w:left="0"/>
        <w:jc w:val="both"/>
      </w:pPr>
      <w:r>
        <w:rPr>
          <w:rFonts w:ascii="Times New Roman"/>
          <w:b w:val="false"/>
          <w:i w:val="false"/>
          <w:color w:val="000000"/>
          <w:sz w:val="28"/>
        </w:rPr>
        <w:t>
Қапшағай қалалық мәслихатының 2013</w:t>
      </w:r>
      <w:r>
        <w:br/>
      </w:r>
      <w:r>
        <w:rPr>
          <w:rFonts w:ascii="Times New Roman"/>
          <w:b w:val="false"/>
          <w:i w:val="false"/>
          <w:color w:val="000000"/>
          <w:sz w:val="28"/>
        </w:rPr>
        <w:t>
жылғы 8 қараша "Қапшағай қалалық</w:t>
      </w:r>
      <w:r>
        <w:br/>
      </w:r>
      <w:r>
        <w:rPr>
          <w:rFonts w:ascii="Times New Roman"/>
          <w:b w:val="false"/>
          <w:i w:val="false"/>
          <w:color w:val="000000"/>
          <w:sz w:val="28"/>
        </w:rPr>
        <w:t>
мәслихатының 2012 жылғы 22</w:t>
      </w:r>
      <w:r>
        <w:br/>
      </w:r>
      <w:r>
        <w:rPr>
          <w:rFonts w:ascii="Times New Roman"/>
          <w:b w:val="false"/>
          <w:i w:val="false"/>
          <w:color w:val="000000"/>
          <w:sz w:val="28"/>
        </w:rPr>
        <w:t>
желтоқсандағы "Қапшағай қаласының</w:t>
      </w:r>
      <w:r>
        <w:br/>
      </w:r>
      <w:r>
        <w:rPr>
          <w:rFonts w:ascii="Times New Roman"/>
          <w:b w:val="false"/>
          <w:i w:val="false"/>
          <w:color w:val="000000"/>
          <w:sz w:val="28"/>
        </w:rPr>
        <w:t>
2013-2015 жылдарға арналған бюджеті</w:t>
      </w:r>
      <w:r>
        <w:br/>
      </w:r>
      <w:r>
        <w:rPr>
          <w:rFonts w:ascii="Times New Roman"/>
          <w:b w:val="false"/>
          <w:i w:val="false"/>
          <w:color w:val="000000"/>
          <w:sz w:val="28"/>
        </w:rPr>
        <w:t>
туралы" N 11-51 шешіміне өзгерістер</w:t>
      </w:r>
      <w:r>
        <w:br/>
      </w:r>
      <w:r>
        <w:rPr>
          <w:rFonts w:ascii="Times New Roman"/>
          <w:b w:val="false"/>
          <w:i w:val="false"/>
          <w:color w:val="000000"/>
          <w:sz w:val="28"/>
        </w:rPr>
        <w:t>
енгізу туралы" N 24-107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Қапшағай қалалық мәслихатының</w:t>
      </w:r>
      <w:r>
        <w:br/>
      </w:r>
      <w:r>
        <w:rPr>
          <w:rFonts w:ascii="Times New Roman"/>
          <w:b w:val="false"/>
          <w:i w:val="false"/>
          <w:color w:val="000000"/>
          <w:sz w:val="28"/>
        </w:rPr>
        <w:t>
2012 жылғы 22 желтоқсандағы</w:t>
      </w:r>
      <w:r>
        <w:br/>
      </w:r>
      <w:r>
        <w:rPr>
          <w:rFonts w:ascii="Times New Roman"/>
          <w:b w:val="false"/>
          <w:i w:val="false"/>
          <w:color w:val="000000"/>
          <w:sz w:val="28"/>
        </w:rPr>
        <w:t>
"Қапшағай қаласының 2013-2015</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N 11-51 шешімімен бекітілген</w:t>
      </w:r>
      <w:r>
        <w:br/>
      </w:r>
      <w:r>
        <w:rPr>
          <w:rFonts w:ascii="Times New Roman"/>
          <w:b w:val="false"/>
          <w:i w:val="false"/>
          <w:color w:val="000000"/>
          <w:sz w:val="28"/>
        </w:rPr>
        <w:t>
1-қосымша</w:t>
      </w:r>
    </w:p>
    <w:bookmarkStart w:name="z8" w:id="2"/>
    <w:p>
      <w:pPr>
        <w:spacing w:after="0"/>
        <w:ind w:left="0"/>
        <w:jc w:val="left"/>
      </w:pPr>
      <w:r>
        <w:rPr>
          <w:rFonts w:ascii="Times New Roman"/>
          <w:b/>
          <w:i w:val="false"/>
          <w:color w:val="000000"/>
        </w:rPr>
        <w:t xml:space="preserve"> 
Қапшағай қаласының 2013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65"/>
        <w:gridCol w:w="695"/>
        <w:gridCol w:w="9055"/>
        <w:gridCol w:w="2206"/>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5863158</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938674</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700655</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469450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112255</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6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220030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w:t>
            </w:r>
            <w:r>
              <w:br/>
            </w:r>
            <w:r>
              <w:rPr>
                <w:rFonts w:ascii="Times New Roman"/>
                <w:b w:val="false"/>
                <w:i w:val="false"/>
                <w:color w:val="000000"/>
                <w:sz w:val="20"/>
              </w:rPr>
              <w:t>
үшiн түсетiн түсiмдер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5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181330</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16989</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16989</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15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8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w:t>
            </w:r>
            <w:r>
              <w:br/>
            </w:r>
            <w:r>
              <w:rPr>
                <w:rFonts w:ascii="Times New Roman"/>
                <w:b w:val="false"/>
                <w:i w:val="false"/>
                <w:color w:val="000000"/>
                <w:sz w:val="20"/>
              </w:rPr>
              <w:t>
қоспағанда, мемлекеттiк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Банкiнiң бюджетiнен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мемлекеттiк мекемелер</w:t>
            </w:r>
            <w:r>
              <w:br/>
            </w:r>
            <w:r>
              <w:rPr>
                <w:rFonts w:ascii="Times New Roman"/>
                <w:b w:val="false"/>
                <w:i w:val="false"/>
                <w:color w:val="000000"/>
                <w:sz w:val="20"/>
              </w:rPr>
              <w:t>
салатын айыппұлдар, өсiмпұлдар, санкциялар,</w:t>
            </w:r>
            <w:r>
              <w:br/>
            </w:r>
            <w:r>
              <w:rPr>
                <w:rFonts w:ascii="Times New Roman"/>
                <w:b w:val="false"/>
                <w:i w:val="false"/>
                <w:color w:val="000000"/>
                <w:sz w:val="20"/>
              </w:rPr>
              <w:t>
өндiрiп алулар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4751068</w:t>
            </w:r>
          </w:p>
        </w:tc>
      </w:tr>
      <w:tr>
        <w:trPr>
          <w:trHeight w:val="6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4751068</w:t>
            </w:r>
          </w:p>
        </w:tc>
      </w:tr>
      <w:tr>
        <w:trPr>
          <w:trHeight w:val="3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4751068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614"/>
        <w:gridCol w:w="684"/>
        <w:gridCol w:w="704"/>
        <w:gridCol w:w="8224"/>
        <w:gridCol w:w="223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6265089</w:t>
            </w:r>
          </w:p>
        </w:tc>
      </w:tr>
      <w:tr>
        <w:trPr>
          <w:trHeight w:val="3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361144</w:t>
            </w:r>
          </w:p>
        </w:tc>
      </w:tr>
      <w:tr>
        <w:trPr>
          <w:trHeight w:val="6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334579</w:t>
            </w:r>
          </w:p>
        </w:tc>
      </w:tr>
      <w:tr>
        <w:trPr>
          <w:trHeight w:val="6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13796</w:t>
            </w:r>
          </w:p>
        </w:tc>
      </w:tr>
      <w:tr>
        <w:trPr>
          <w:trHeight w:val="6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12196</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292727</w:t>
            </w:r>
          </w:p>
        </w:tc>
      </w:tr>
      <w:tr>
        <w:trPr>
          <w:trHeight w:val="6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69262</w:t>
            </w:r>
          </w:p>
        </w:tc>
      </w:tr>
      <w:tr>
        <w:trPr>
          <w:trHeight w:val="3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223465</w:t>
            </w:r>
          </w:p>
        </w:tc>
      </w:tr>
      <w:tr>
        <w:trPr>
          <w:trHeight w:val="6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ауылдық округ әкімінің</w:t>
            </w:r>
            <w:r>
              <w:br/>
            </w:r>
            <w:r>
              <w:rPr>
                <w:rFonts w:ascii="Times New Roman"/>
                <w:b w:val="false"/>
                <w:i w:val="false"/>
                <w:color w:val="000000"/>
                <w:sz w:val="20"/>
              </w:rPr>
              <w:t>
аппараты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28056</w:t>
            </w:r>
          </w:p>
        </w:tc>
      </w:tr>
      <w:tr>
        <w:trPr>
          <w:trHeight w:val="9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ауылдық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24118</w:t>
            </w:r>
          </w:p>
        </w:tc>
      </w:tr>
      <w:tr>
        <w:trPr>
          <w:trHeight w:val="3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w:t>
            </w:r>
          </w:p>
        </w:tc>
      </w:tr>
      <w:tr>
        <w:trPr>
          <w:trHeight w:val="3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11567</w:t>
            </w:r>
          </w:p>
        </w:tc>
      </w:tr>
      <w:tr>
        <w:trPr>
          <w:trHeight w:val="6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11567</w:t>
            </w:r>
          </w:p>
        </w:tc>
      </w:tr>
      <w:tr>
        <w:trPr>
          <w:trHeight w:val="159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бюджетін орындау және ауданның (облыстық</w:t>
            </w:r>
            <w:r>
              <w:br/>
            </w:r>
            <w:r>
              <w:rPr>
                <w:rFonts w:ascii="Times New Roman"/>
                <w:b w:val="false"/>
                <w:i w:val="false"/>
                <w:color w:val="000000"/>
                <w:sz w:val="20"/>
              </w:rPr>
              <w:t>
маңызы бар қаланың) коммуналдық меншігін</w:t>
            </w:r>
            <w:r>
              <w:br/>
            </w:r>
            <w:r>
              <w:rPr>
                <w:rFonts w:ascii="Times New Roman"/>
                <w:b w:val="false"/>
                <w:i w:val="false"/>
                <w:color w:val="000000"/>
                <w:sz w:val="20"/>
              </w:rPr>
              <w:t>
басқару саласындағы мемлекеттік саясатты</w:t>
            </w:r>
            <w:r>
              <w:br/>
            </w:r>
            <w:r>
              <w:rPr>
                <w:rFonts w:ascii="Times New Roman"/>
                <w:b w:val="false"/>
                <w:i w:val="false"/>
                <w:color w:val="000000"/>
                <w:sz w:val="20"/>
              </w:rPr>
              <w:t>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w:t>
            </w:r>
          </w:p>
        </w:tc>
      </w:tr>
      <w:tr>
        <w:trPr>
          <w:trHeight w:val="43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3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14998</w:t>
            </w:r>
          </w:p>
        </w:tc>
      </w:tr>
      <w:tr>
        <w:trPr>
          <w:trHeight w:val="6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14998</w:t>
            </w:r>
          </w:p>
        </w:tc>
      </w:tr>
      <w:tr>
        <w:trPr>
          <w:trHeight w:val="159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 дамыту</w:t>
            </w:r>
            <w:r>
              <w:br/>
            </w:r>
            <w:r>
              <w:rPr>
                <w:rFonts w:ascii="Times New Roman"/>
                <w:b w:val="false"/>
                <w:i w:val="false"/>
                <w:color w:val="000000"/>
                <w:sz w:val="20"/>
              </w:rPr>
              <w:t>
және ауданды (облыстық маңызы бар қаланы)</w:t>
            </w:r>
            <w:r>
              <w:br/>
            </w:r>
            <w:r>
              <w:rPr>
                <w:rFonts w:ascii="Times New Roman"/>
                <w:b w:val="false"/>
                <w:i w:val="false"/>
                <w:color w:val="000000"/>
                <w:sz w:val="20"/>
              </w:rPr>
              <w:t>
басқару саласындағы мемлекеттік саясатты</w:t>
            </w:r>
            <w:r>
              <w:br/>
            </w:r>
            <w:r>
              <w:rPr>
                <w:rFonts w:ascii="Times New Roman"/>
                <w:b w:val="false"/>
                <w:i w:val="false"/>
                <w:color w:val="000000"/>
                <w:sz w:val="20"/>
              </w:rPr>
              <w:t>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14214</w:t>
            </w:r>
          </w:p>
        </w:tc>
      </w:tr>
      <w:tr>
        <w:trPr>
          <w:trHeight w:val="3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42858</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6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6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6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41093</w:t>
            </w:r>
          </w:p>
        </w:tc>
      </w:tr>
      <w:tr>
        <w:trPr>
          <w:trHeight w:val="6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41093</w:t>
            </w:r>
          </w:p>
        </w:tc>
      </w:tr>
      <w:tr>
        <w:trPr>
          <w:trHeight w:val="9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40585</w:t>
            </w:r>
          </w:p>
        </w:tc>
      </w:tr>
      <w:tr>
        <w:trPr>
          <w:trHeight w:val="15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 өртке</w:t>
            </w:r>
            <w:r>
              <w:br/>
            </w:r>
            <w:r>
              <w:rPr>
                <w:rFonts w:ascii="Times New Roman"/>
                <w:b w:val="false"/>
                <w:i w:val="false"/>
                <w:color w:val="000000"/>
                <w:sz w:val="20"/>
              </w:rPr>
              <w:t>
қарсы қызмет органдары құрылмаған елдi</w:t>
            </w:r>
            <w:r>
              <w:br/>
            </w:r>
            <w:r>
              <w:rPr>
                <w:rFonts w:ascii="Times New Roman"/>
                <w:b w:val="false"/>
                <w:i w:val="false"/>
                <w:color w:val="000000"/>
                <w:sz w:val="20"/>
              </w:rPr>
              <w:t>
мекендерде өрттердің алдын алу және оларды</w:t>
            </w:r>
            <w:r>
              <w:br/>
            </w:r>
            <w:r>
              <w:rPr>
                <w:rFonts w:ascii="Times New Roman"/>
                <w:b w:val="false"/>
                <w:i w:val="false"/>
                <w:color w:val="000000"/>
                <w:sz w:val="20"/>
              </w:rPr>
              <w:t>
сөндіру жөніндегі іс-шаралар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6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w:t>
            </w:r>
          </w:p>
        </w:tc>
      </w:tr>
      <w:tr>
        <w:trPr>
          <w:trHeight w:val="6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w:t>
            </w:r>
            <w:r>
              <w:br/>
            </w:r>
            <w:r>
              <w:rPr>
                <w:rFonts w:ascii="Times New Roman"/>
                <w:b w:val="false"/>
                <w:i w:val="false"/>
                <w:color w:val="000000"/>
                <w:sz w:val="20"/>
              </w:rPr>
              <w:t>
саласындағы басқа да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w:t>
            </w:r>
          </w:p>
        </w:tc>
      </w:tr>
      <w:tr>
        <w:trPr>
          <w:trHeight w:val="9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w:t>
            </w:r>
          </w:p>
        </w:tc>
      </w:tr>
      <w:tr>
        <w:trPr>
          <w:trHeight w:val="6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w:t>
            </w:r>
          </w:p>
        </w:tc>
      </w:tr>
      <w:tr>
        <w:trPr>
          <w:trHeight w:val="3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1817337</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291766</w:t>
            </w:r>
          </w:p>
        </w:tc>
      </w:tr>
      <w:tr>
        <w:trPr>
          <w:trHeight w:val="6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291766</w:t>
            </w:r>
          </w:p>
        </w:tc>
      </w:tr>
      <w:tr>
        <w:trPr>
          <w:trHeight w:val="6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139654</w:t>
            </w:r>
          </w:p>
        </w:tc>
      </w:tr>
      <w:tr>
        <w:trPr>
          <w:trHeight w:val="6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w:t>
            </w:r>
            <w:r>
              <w:br/>
            </w:r>
            <w:r>
              <w:rPr>
                <w:rFonts w:ascii="Times New Roman"/>
                <w:b w:val="false"/>
                <w:i w:val="false"/>
                <w:color w:val="000000"/>
                <w:sz w:val="20"/>
              </w:rPr>
              <w:t>
мемлекеттік білім беру тапсырысын іске</w:t>
            </w:r>
            <w:r>
              <w:br/>
            </w:r>
            <w:r>
              <w:rPr>
                <w:rFonts w:ascii="Times New Roman"/>
                <w:b w:val="false"/>
                <w:i w:val="false"/>
                <w:color w:val="000000"/>
                <w:sz w:val="20"/>
              </w:rPr>
              <w:t>
асыруға</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152112</w:t>
            </w:r>
          </w:p>
        </w:tc>
      </w:tr>
      <w:tr>
        <w:trPr>
          <w:trHeight w:val="3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1313932</w:t>
            </w:r>
          </w:p>
        </w:tc>
      </w:tr>
      <w:tr>
        <w:trPr>
          <w:trHeight w:val="6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ауылдық округ әкімінің</w:t>
            </w:r>
            <w:r>
              <w:br/>
            </w:r>
            <w:r>
              <w:rPr>
                <w:rFonts w:ascii="Times New Roman"/>
                <w:b w:val="false"/>
                <w:i w:val="false"/>
                <w:color w:val="000000"/>
                <w:sz w:val="20"/>
              </w:rPr>
              <w:t>
аппараты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9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6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1313097</w:t>
            </w:r>
          </w:p>
        </w:tc>
      </w:tr>
      <w:tr>
        <w:trPr>
          <w:trHeight w:val="3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1257632</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55465</w:t>
            </w:r>
          </w:p>
        </w:tc>
      </w:tr>
      <w:tr>
        <w:trPr>
          <w:trHeight w:val="3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211639</w:t>
            </w:r>
          </w:p>
        </w:tc>
      </w:tr>
      <w:tr>
        <w:trPr>
          <w:trHeight w:val="5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89861</w:t>
            </w:r>
          </w:p>
        </w:tc>
      </w:tr>
      <w:tr>
        <w:trPr>
          <w:trHeight w:val="9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12592</w:t>
            </w:r>
          </w:p>
        </w:tc>
      </w:tr>
      <w:tr>
        <w:trPr>
          <w:trHeight w:val="9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w:t>
            </w:r>
          </w:p>
        </w:tc>
      </w:tr>
      <w:tr>
        <w:trPr>
          <w:trHeight w:val="11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 және жеткізу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25415</w:t>
            </w:r>
          </w:p>
        </w:tc>
      </w:tr>
      <w:tr>
        <w:trPr>
          <w:trHeight w:val="9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өткiзу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r>
      <w:tr>
        <w:trPr>
          <w:trHeight w:val="3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12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 баланы</w:t>
            </w:r>
            <w:r>
              <w:br/>
            </w:r>
            <w:r>
              <w:rPr>
                <w:rFonts w:ascii="Times New Roman"/>
                <w:b w:val="false"/>
                <w:i w:val="false"/>
                <w:color w:val="000000"/>
                <w:sz w:val="20"/>
              </w:rPr>
              <w:t>
(балаларды) күтіп-ұстауға асыраушыларына</w:t>
            </w:r>
            <w:r>
              <w:br/>
            </w:r>
            <w:r>
              <w:rPr>
                <w:rFonts w:ascii="Times New Roman"/>
                <w:b w:val="false"/>
                <w:i w:val="false"/>
                <w:color w:val="000000"/>
                <w:sz w:val="20"/>
              </w:rPr>
              <w:t>
ай сайынғы ақшалай қаражат төлемдері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23178</w:t>
            </w:r>
          </w:p>
        </w:tc>
      </w:tr>
      <w:tr>
        <w:trPr>
          <w:trHeight w:val="6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9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13426</w:t>
            </w:r>
          </w:p>
        </w:tc>
      </w:tr>
      <w:tr>
        <w:trPr>
          <w:trHeight w:val="6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121778</w:t>
            </w:r>
          </w:p>
        </w:tc>
      </w:tr>
      <w:tr>
        <w:trPr>
          <w:trHeight w:val="6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121778</w:t>
            </w:r>
          </w:p>
        </w:tc>
      </w:tr>
      <w:tr>
        <w:trPr>
          <w:trHeight w:val="3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117304</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95253</w:t>
            </w:r>
          </w:p>
        </w:tc>
      </w:tr>
      <w:tr>
        <w:trPr>
          <w:trHeight w:val="8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95253</w:t>
            </w:r>
          </w:p>
        </w:tc>
      </w:tr>
      <w:tr>
        <w:trPr>
          <w:trHeight w:val="3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32995</w:t>
            </w:r>
          </w:p>
        </w:tc>
      </w:tr>
      <w:tr>
        <w:trPr>
          <w:trHeight w:val="15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спорт және ветеринар мамандарына</w:t>
            </w:r>
            <w:r>
              <w:br/>
            </w:r>
            <w:r>
              <w:rPr>
                <w:rFonts w:ascii="Times New Roman"/>
                <w:b w:val="false"/>
                <w:i w:val="false"/>
                <w:color w:val="000000"/>
                <w:sz w:val="20"/>
              </w:rPr>
              <w:t>
отын сатып алуға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w:t>
            </w:r>
          </w:p>
        </w:tc>
      </w:tr>
      <w:tr>
        <w:trPr>
          <w:trHeight w:val="3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w:t>
            </w:r>
          </w:p>
        </w:tc>
      </w:tr>
      <w:tr>
        <w:trPr>
          <w:trHeight w:val="3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11992</w:t>
            </w:r>
          </w:p>
        </w:tc>
      </w:tr>
      <w:tr>
        <w:trPr>
          <w:trHeight w:val="9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w:t>
            </w:r>
          </w:p>
        </w:tc>
      </w:tr>
      <w:tr>
        <w:trPr>
          <w:trHeight w:val="6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5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көрсету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16342</w:t>
            </w:r>
          </w:p>
        </w:tc>
      </w:tr>
      <w:tr>
        <w:trPr>
          <w:trHeight w:val="6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r>
      <w:tr>
        <w:trPr>
          <w:trHeight w:val="15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құралдарымен қамтамасыз етуге</w:t>
            </w:r>
            <w:r>
              <w:br/>
            </w:r>
            <w:r>
              <w:rPr>
                <w:rFonts w:ascii="Times New Roman"/>
                <w:b w:val="false"/>
                <w:i w:val="false"/>
                <w:color w:val="000000"/>
                <w:sz w:val="20"/>
              </w:rPr>
              <w:t>
және ымдау тілі мамандарының қызмет</w:t>
            </w:r>
            <w:r>
              <w:br/>
            </w:r>
            <w:r>
              <w:rPr>
                <w:rFonts w:ascii="Times New Roman"/>
                <w:b w:val="false"/>
                <w:i w:val="false"/>
                <w:color w:val="000000"/>
                <w:sz w:val="20"/>
              </w:rPr>
              <w:t>
көрсетуін, жеке көмекшілермен қамтамасыз</w:t>
            </w:r>
            <w:r>
              <w:br/>
            </w:r>
            <w:r>
              <w:rPr>
                <w:rFonts w:ascii="Times New Roman"/>
                <w:b w:val="false"/>
                <w:i w:val="false"/>
                <w:color w:val="000000"/>
                <w:sz w:val="20"/>
              </w:rPr>
              <w:t>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12090</w:t>
            </w:r>
          </w:p>
        </w:tc>
      </w:tr>
      <w:tr>
        <w:trPr>
          <w:trHeight w:val="6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22051</w:t>
            </w:r>
          </w:p>
        </w:tc>
      </w:tr>
      <w:tr>
        <w:trPr>
          <w:trHeight w:val="8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22051</w:t>
            </w:r>
          </w:p>
        </w:tc>
      </w:tr>
      <w:tr>
        <w:trPr>
          <w:trHeight w:val="9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w:t>
            </w:r>
            <w:r>
              <w:br/>
            </w:r>
            <w:r>
              <w:rPr>
                <w:rFonts w:ascii="Times New Roman"/>
                <w:b w:val="false"/>
                <w:i w:val="false"/>
                <w:color w:val="000000"/>
                <w:sz w:val="20"/>
              </w:rPr>
              <w:t>
қамтамасыз ету және халық үшін әлеуметтік</w:t>
            </w:r>
            <w:r>
              <w:br/>
            </w:r>
            <w:r>
              <w:rPr>
                <w:rFonts w:ascii="Times New Roman"/>
                <w:b w:val="false"/>
                <w:i w:val="false"/>
                <w:color w:val="000000"/>
                <w:sz w:val="20"/>
              </w:rPr>
              <w:t>
бағдарламаларды іске асыру жөніндегі</w:t>
            </w:r>
            <w:r>
              <w:br/>
            </w:r>
            <w:r>
              <w:rPr>
                <w:rFonts w:ascii="Times New Roman"/>
                <w:b w:val="false"/>
                <w:i w:val="false"/>
                <w:color w:val="000000"/>
                <w:sz w:val="20"/>
              </w:rPr>
              <w:t>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20686</w:t>
            </w:r>
          </w:p>
        </w:tc>
      </w:tr>
      <w:tr>
        <w:trPr>
          <w:trHeight w:val="9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3624498</w:t>
            </w:r>
          </w:p>
        </w:tc>
      </w:tr>
      <w:tr>
        <w:trPr>
          <w:trHeight w:val="3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1416941</w:t>
            </w:r>
          </w:p>
        </w:tc>
      </w:tr>
      <w:tr>
        <w:trPr>
          <w:trHeight w:val="6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6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1343348</w:t>
            </w:r>
          </w:p>
        </w:tc>
      </w:tr>
      <w:tr>
        <w:trPr>
          <w:trHeight w:val="9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үйін жобалау, салу және (немесе)</w:t>
            </w:r>
            <w:r>
              <w:br/>
            </w:r>
            <w:r>
              <w:rPr>
                <w:rFonts w:ascii="Times New Roman"/>
                <w:b w:val="false"/>
                <w:i w:val="false"/>
                <w:color w:val="000000"/>
                <w:sz w:val="20"/>
              </w:rPr>
              <w:t>
сатып алу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579553</w:t>
            </w:r>
          </w:p>
        </w:tc>
      </w:tr>
      <w:tr>
        <w:trPr>
          <w:trHeight w:val="9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жобалау, дамыту, жайластыру және (немесе)</w:t>
            </w:r>
            <w:r>
              <w:br/>
            </w:r>
            <w:r>
              <w:rPr>
                <w:rFonts w:ascii="Times New Roman"/>
                <w:b w:val="false"/>
                <w:i w:val="false"/>
                <w:color w:val="000000"/>
                <w:sz w:val="20"/>
              </w:rPr>
              <w:t>
сатып алу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763795</w:t>
            </w:r>
          </w:p>
        </w:tc>
      </w:tr>
      <w:tr>
        <w:trPr>
          <w:trHeight w:val="9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 және</w:t>
            </w:r>
            <w:r>
              <w:br/>
            </w:r>
            <w:r>
              <w:rPr>
                <w:rFonts w:ascii="Times New Roman"/>
                <w:b w:val="false"/>
                <w:i w:val="false"/>
                <w:color w:val="000000"/>
                <w:sz w:val="20"/>
              </w:rPr>
              <w:t>
тұрғын үй инспекция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73469</w:t>
            </w:r>
          </w:p>
        </w:tc>
      </w:tr>
      <w:tr>
        <w:trPr>
          <w:trHeight w:val="12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және</w:t>
            </w:r>
            <w:r>
              <w:br/>
            </w:r>
            <w:r>
              <w:rPr>
                <w:rFonts w:ascii="Times New Roman"/>
                <w:b w:val="false"/>
                <w:i w:val="false"/>
                <w:color w:val="000000"/>
                <w:sz w:val="20"/>
              </w:rPr>
              <w:t>
тұрғын үй қоры саласында жергілікті</w:t>
            </w:r>
            <w:r>
              <w:br/>
            </w:r>
            <w:r>
              <w:rPr>
                <w:rFonts w:ascii="Times New Roman"/>
                <w:b w:val="false"/>
                <w:i w:val="false"/>
                <w:color w:val="000000"/>
                <w:sz w:val="20"/>
              </w:rPr>
              <w:t>
деңгейде мемлекеттік саясатты іске асыру</w:t>
            </w:r>
            <w:r>
              <w:br/>
            </w:r>
            <w:r>
              <w:rPr>
                <w:rFonts w:ascii="Times New Roman"/>
                <w:b w:val="false"/>
                <w:i w:val="false"/>
                <w:color w:val="000000"/>
                <w:sz w:val="20"/>
              </w:rPr>
              <w:t>
бойынша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11274</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11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w:t>
            </w:r>
            <w:r>
              <w:br/>
            </w:r>
            <w:r>
              <w:rPr>
                <w:rFonts w:ascii="Times New Roman"/>
                <w:b w:val="false"/>
                <w:i w:val="false"/>
                <w:color w:val="000000"/>
                <w:sz w:val="20"/>
              </w:rPr>
              <w:t>
учаскелерiн алып қою, соның iшiнде сатып</w:t>
            </w:r>
            <w:r>
              <w:br/>
            </w:r>
            <w:r>
              <w:rPr>
                <w:rFonts w:ascii="Times New Roman"/>
                <w:b w:val="false"/>
                <w:i w:val="false"/>
                <w:color w:val="000000"/>
                <w:sz w:val="20"/>
              </w:rPr>
              <w:t>
алу жолымен алып қою және осыған</w:t>
            </w:r>
            <w:r>
              <w:br/>
            </w:r>
            <w:r>
              <w:rPr>
                <w:rFonts w:ascii="Times New Roman"/>
                <w:b w:val="false"/>
                <w:i w:val="false"/>
                <w:color w:val="000000"/>
                <w:sz w:val="20"/>
              </w:rPr>
              <w:t>
байланысты жылжымайтын мүлiктi иелiктен</w:t>
            </w:r>
            <w:r>
              <w:br/>
            </w:r>
            <w:r>
              <w:rPr>
                <w:rFonts w:ascii="Times New Roman"/>
                <w:b w:val="false"/>
                <w:i w:val="false"/>
                <w:color w:val="000000"/>
                <w:sz w:val="20"/>
              </w:rPr>
              <w:t>
айыру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40602</w:t>
            </w:r>
          </w:p>
        </w:tc>
      </w:tr>
      <w:tr>
        <w:trPr>
          <w:trHeight w:val="6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w:t>
            </w:r>
            <w:r>
              <w:br/>
            </w:r>
            <w:r>
              <w:rPr>
                <w:rFonts w:ascii="Times New Roman"/>
                <w:b w:val="false"/>
                <w:i w:val="false"/>
                <w:color w:val="000000"/>
                <w:sz w:val="20"/>
              </w:rPr>
              <w:t>
ұйымдастыру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w:t>
            </w:r>
          </w:p>
        </w:tc>
      </w:tr>
      <w:tr>
        <w:trPr>
          <w:trHeight w:val="6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w:t>
            </w:r>
            <w:r>
              <w:br/>
            </w:r>
            <w:r>
              <w:rPr>
                <w:rFonts w:ascii="Times New Roman"/>
                <w:b w:val="false"/>
                <w:i w:val="false"/>
                <w:color w:val="000000"/>
                <w:sz w:val="20"/>
              </w:rPr>
              <w:t>
үймен қамтамасыз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w:t>
            </w:r>
            <w:r>
              <w:br/>
            </w:r>
            <w:r>
              <w:rPr>
                <w:rFonts w:ascii="Times New Roman"/>
                <w:b w:val="false"/>
                <w:i w:val="false"/>
                <w:color w:val="000000"/>
                <w:sz w:val="20"/>
              </w:rPr>
              <w:t>
бұзу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w:t>
            </w:r>
            <w:r>
              <w:br/>
            </w:r>
            <w:r>
              <w:rPr>
                <w:rFonts w:ascii="Times New Roman"/>
                <w:b w:val="false"/>
                <w:i w:val="false"/>
                <w:color w:val="000000"/>
                <w:sz w:val="20"/>
              </w:rPr>
              <w:t>
паспорттар дайындау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w:t>
            </w:r>
          </w:p>
        </w:tc>
      </w:tr>
      <w:tr>
        <w:trPr>
          <w:trHeight w:val="43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1663263</w:t>
            </w:r>
          </w:p>
        </w:tc>
      </w:tr>
      <w:tr>
        <w:trPr>
          <w:trHeight w:val="9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 және</w:t>
            </w:r>
            <w:r>
              <w:br/>
            </w:r>
            <w:r>
              <w:rPr>
                <w:rFonts w:ascii="Times New Roman"/>
                <w:b w:val="false"/>
                <w:i w:val="false"/>
                <w:color w:val="000000"/>
                <w:sz w:val="20"/>
              </w:rPr>
              <w:t>
тұрғын үй инспекциясы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1663263</w:t>
            </w:r>
          </w:p>
        </w:tc>
      </w:tr>
      <w:tr>
        <w:trPr>
          <w:trHeight w:val="6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w:t>
            </w:r>
            <w:r>
              <w:br/>
            </w:r>
            <w:r>
              <w:rPr>
                <w:rFonts w:ascii="Times New Roman"/>
                <w:b w:val="false"/>
                <w:i w:val="false"/>
                <w:color w:val="000000"/>
                <w:sz w:val="20"/>
              </w:rPr>
              <w:t>
үздіксіз қамтамасыз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1024000</w:t>
            </w:r>
          </w:p>
        </w:tc>
      </w:tr>
      <w:tr>
        <w:trPr>
          <w:trHeight w:val="6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xml:space="preserve">
жұмыс істеуі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44833</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343776</w:t>
            </w:r>
          </w:p>
        </w:tc>
      </w:tr>
      <w:tr>
        <w:trPr>
          <w:trHeight w:val="3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w:t>
            </w:r>
            <w:r>
              <w:br/>
            </w:r>
            <w:r>
              <w:rPr>
                <w:rFonts w:ascii="Times New Roman"/>
                <w:b w:val="false"/>
                <w:i w:val="false"/>
                <w:color w:val="000000"/>
                <w:sz w:val="20"/>
              </w:rPr>
              <w:t>
дамыту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250654</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544294</w:t>
            </w:r>
          </w:p>
        </w:tc>
      </w:tr>
      <w:tr>
        <w:trPr>
          <w:trHeight w:val="6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ауылдық округ әкімінің</w:t>
            </w:r>
            <w:r>
              <w:br/>
            </w:r>
            <w:r>
              <w:rPr>
                <w:rFonts w:ascii="Times New Roman"/>
                <w:b w:val="false"/>
                <w:i w:val="false"/>
                <w:color w:val="000000"/>
                <w:sz w:val="20"/>
              </w:rPr>
              <w:t>
аппараты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w:t>
            </w:r>
          </w:p>
        </w:tc>
      </w:tr>
      <w:tr>
        <w:trPr>
          <w:trHeight w:val="3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w:t>
            </w:r>
          </w:p>
        </w:tc>
      </w:tr>
      <w:tr>
        <w:trPr>
          <w:trHeight w:val="9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 және</w:t>
            </w:r>
            <w:r>
              <w:br/>
            </w:r>
            <w:r>
              <w:rPr>
                <w:rFonts w:ascii="Times New Roman"/>
                <w:b w:val="false"/>
                <w:i w:val="false"/>
                <w:color w:val="000000"/>
                <w:sz w:val="20"/>
              </w:rPr>
              <w:t>
тұрғын үй инспекциясы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540111</w:t>
            </w:r>
          </w:p>
        </w:tc>
      </w:tr>
      <w:tr>
        <w:trPr>
          <w:trHeight w:val="3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w:t>
            </w:r>
            <w:r>
              <w:br/>
            </w:r>
            <w:r>
              <w:rPr>
                <w:rFonts w:ascii="Times New Roman"/>
                <w:b w:val="false"/>
                <w:i w:val="false"/>
                <w:color w:val="000000"/>
                <w:sz w:val="20"/>
              </w:rPr>
              <w:t>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51616</w:t>
            </w:r>
          </w:p>
        </w:tc>
      </w:tr>
      <w:tr>
        <w:trPr>
          <w:trHeight w:val="3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39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463885</w:t>
            </w:r>
          </w:p>
        </w:tc>
      </w:tr>
      <w:tr>
        <w:trPr>
          <w:trHeight w:val="42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w:t>
            </w:r>
            <w:r>
              <w:br/>
            </w:r>
            <w:r>
              <w:rPr>
                <w:rFonts w:ascii="Times New Roman"/>
                <w:b w:val="false"/>
                <w:i w:val="false"/>
                <w:color w:val="000000"/>
                <w:sz w:val="20"/>
              </w:rPr>
              <w:t>
жоқтарды жерлеу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59119</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11304</w:t>
            </w:r>
          </w:p>
        </w:tc>
      </w:tr>
      <w:tr>
        <w:trPr>
          <w:trHeight w:val="6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11304</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11304</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10443</w:t>
            </w:r>
          </w:p>
        </w:tc>
      </w:tr>
      <w:tr>
        <w:trPr>
          <w:trHeight w:val="6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10443</w:t>
            </w:r>
          </w:p>
        </w:tc>
      </w:tr>
      <w:tr>
        <w:trPr>
          <w:trHeight w:val="6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w:t>
            </w:r>
          </w:p>
        </w:tc>
      </w:tr>
      <w:tr>
        <w:trPr>
          <w:trHeight w:val="12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 қатысуы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16735</w:t>
            </w:r>
          </w:p>
        </w:tc>
      </w:tr>
      <w:tr>
        <w:trPr>
          <w:trHeight w:val="5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16735</w:t>
            </w:r>
          </w:p>
        </w:tc>
      </w:tr>
      <w:tr>
        <w:trPr>
          <w:trHeight w:val="6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12211</w:t>
            </w:r>
          </w:p>
        </w:tc>
      </w:tr>
      <w:tr>
        <w:trPr>
          <w:trHeight w:val="5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8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20637</w:t>
            </w:r>
          </w:p>
        </w:tc>
      </w:tr>
      <w:tr>
        <w:trPr>
          <w:trHeight w:val="6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w:t>
            </w:r>
          </w:p>
        </w:tc>
      </w:tr>
      <w:tr>
        <w:trPr>
          <w:trHeight w:val="9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8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6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w:t>
            </w:r>
          </w:p>
        </w:tc>
      </w:tr>
      <w:tr>
        <w:trPr>
          <w:trHeight w:val="12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 азаматтардың</w:t>
            </w:r>
            <w:r>
              <w:br/>
            </w:r>
            <w:r>
              <w:rPr>
                <w:rFonts w:ascii="Times New Roman"/>
                <w:b w:val="false"/>
                <w:i w:val="false"/>
                <w:color w:val="000000"/>
                <w:sz w:val="20"/>
              </w:rPr>
              <w:t>
әлеуметтік сенімділігін қалыптастыру</w:t>
            </w:r>
            <w:r>
              <w:br/>
            </w:r>
            <w:r>
              <w:rPr>
                <w:rFonts w:ascii="Times New Roman"/>
                <w:b w:val="false"/>
                <w:i w:val="false"/>
                <w:color w:val="000000"/>
                <w:sz w:val="20"/>
              </w:rPr>
              <w:t>
саласында мемлекеттік саясатты іске асыру</w:t>
            </w:r>
            <w:r>
              <w:br/>
            </w:r>
            <w:r>
              <w:rPr>
                <w:rFonts w:ascii="Times New Roman"/>
                <w:b w:val="false"/>
                <w:i w:val="false"/>
                <w:color w:val="000000"/>
                <w:sz w:val="20"/>
              </w:rPr>
              <w:t>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9063</w:t>
            </w:r>
          </w:p>
        </w:tc>
      </w:tr>
      <w:tr>
        <w:trPr>
          <w:trHeight w:val="6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w:t>
            </w:r>
            <w:r>
              <w:br/>
            </w:r>
            <w:r>
              <w:rPr>
                <w:rFonts w:ascii="Times New Roman"/>
                <w:b w:val="false"/>
                <w:i w:val="false"/>
                <w:color w:val="000000"/>
                <w:sz w:val="20"/>
              </w:rPr>
              <w:t>
асыру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6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w:t>
            </w:r>
          </w:p>
        </w:tc>
      </w:tr>
      <w:tr>
        <w:trPr>
          <w:trHeight w:val="9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w:t>
            </w:r>
            <w:r>
              <w:br/>
            </w:r>
            <w:r>
              <w:rPr>
                <w:rFonts w:ascii="Times New Roman"/>
                <w:b w:val="false"/>
                <w:i w:val="false"/>
                <w:color w:val="000000"/>
                <w:sz w:val="20"/>
              </w:rPr>
              <w:t>
спорт саласындағы мемлекеттік саясатты</w:t>
            </w:r>
            <w:r>
              <w:br/>
            </w:r>
            <w:r>
              <w:rPr>
                <w:rFonts w:ascii="Times New Roman"/>
                <w:b w:val="false"/>
                <w:i w:val="false"/>
                <w:color w:val="000000"/>
                <w:sz w:val="20"/>
              </w:rPr>
              <w:t>
іске асыру жөніндегі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11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w:t>
            </w:r>
            <w:r>
              <w:br/>
            </w:r>
            <w:r>
              <w:rPr>
                <w:rFonts w:ascii="Times New Roman"/>
                <w:b w:val="false"/>
                <w:i w:val="false"/>
                <w:color w:val="000000"/>
                <w:sz w:val="20"/>
              </w:rPr>
              <w:t>
ортаны және жануарлар дүниесін қорғау,</w:t>
            </w:r>
            <w:r>
              <w:br/>
            </w:r>
            <w:r>
              <w:rPr>
                <w:rFonts w:ascii="Times New Roman"/>
                <w:b w:val="false"/>
                <w:i w:val="false"/>
                <w:color w:val="000000"/>
                <w:sz w:val="20"/>
              </w:rPr>
              <w:t>
жер қатынастары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47612</w:t>
            </w:r>
          </w:p>
        </w:tc>
      </w:tr>
      <w:tr>
        <w:trPr>
          <w:trHeight w:val="3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17696</w:t>
            </w:r>
          </w:p>
        </w:tc>
      </w:tr>
      <w:tr>
        <w:trPr>
          <w:trHeight w:val="6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w:t>
            </w:r>
          </w:p>
        </w:tc>
      </w:tr>
      <w:tr>
        <w:trPr>
          <w:trHeight w:val="5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w:t>
            </w:r>
            <w:r>
              <w:br/>
            </w:r>
            <w:r>
              <w:rPr>
                <w:rFonts w:ascii="Times New Roman"/>
                <w:b w:val="false"/>
                <w:i w:val="false"/>
                <w:color w:val="000000"/>
                <w:sz w:val="20"/>
              </w:rPr>
              <w:t>
жөніндегі шараларды іске асыру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w:t>
            </w:r>
          </w:p>
        </w:tc>
      </w:tr>
      <w:tr>
        <w:trPr>
          <w:trHeight w:val="6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7594</w:t>
            </w:r>
          </w:p>
        </w:tc>
      </w:tr>
      <w:tr>
        <w:trPr>
          <w:trHeight w:val="9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ветеринария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r>
      <w:tr>
        <w:trPr>
          <w:trHeight w:val="8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w:t>
            </w:r>
          </w:p>
        </w:tc>
      </w:tr>
      <w:tr>
        <w:trPr>
          <w:trHeight w:val="6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w:t>
            </w:r>
            <w:r>
              <w:br/>
            </w:r>
            <w:r>
              <w:rPr>
                <w:rFonts w:ascii="Times New Roman"/>
                <w:b w:val="false"/>
                <w:i w:val="false"/>
                <w:color w:val="000000"/>
                <w:sz w:val="20"/>
              </w:rPr>
              <w:t>
және жоюды ұйымдастыру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9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 иелеріне өтеу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w:t>
            </w:r>
            <w:r>
              <w:br/>
            </w:r>
            <w:r>
              <w:rPr>
                <w:rFonts w:ascii="Times New Roman"/>
                <w:b w:val="false"/>
                <w:i w:val="false"/>
                <w:color w:val="000000"/>
                <w:sz w:val="20"/>
              </w:rPr>
              <w:t>
ветеринариялық іс-шараларды жүргізу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10401</w:t>
            </w:r>
          </w:p>
        </w:tc>
      </w:tr>
      <w:tr>
        <w:trPr>
          <w:trHeight w:val="6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10401</w:t>
            </w:r>
          </w:p>
        </w:tc>
      </w:tr>
      <w:tr>
        <w:trPr>
          <w:trHeight w:val="9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w:t>
            </w:r>
            <w:r>
              <w:br/>
            </w:r>
            <w:r>
              <w:rPr>
                <w:rFonts w:ascii="Times New Roman"/>
                <w:b w:val="false"/>
                <w:i w:val="false"/>
                <w:color w:val="000000"/>
                <w:sz w:val="20"/>
              </w:rPr>
              <w:t>
жер қатынастарын реттеу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7417</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w:t>
            </w:r>
          </w:p>
        </w:tc>
      </w:tr>
      <w:tr>
        <w:trPr>
          <w:trHeight w:val="5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w:t>
            </w:r>
            <w:r>
              <w:br/>
            </w:r>
            <w:r>
              <w:rPr>
                <w:rFonts w:ascii="Times New Roman"/>
                <w:b w:val="false"/>
                <w:i w:val="false"/>
                <w:color w:val="000000"/>
                <w:sz w:val="20"/>
              </w:rPr>
              <w:t>
ұйымдастыру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9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қоршаған ортаны қорғау және жер</w:t>
            </w:r>
            <w:r>
              <w:br/>
            </w:r>
            <w:r>
              <w:rPr>
                <w:rFonts w:ascii="Times New Roman"/>
                <w:b w:val="false"/>
                <w:i w:val="false"/>
                <w:color w:val="000000"/>
                <w:sz w:val="20"/>
              </w:rPr>
              <w:t>
қатынастары саласындағы басқа да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19515</w:t>
            </w:r>
          </w:p>
        </w:tc>
      </w:tr>
      <w:tr>
        <w:trPr>
          <w:trHeight w:val="6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ветеринария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19515</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19515</w:t>
            </w:r>
          </w:p>
        </w:tc>
      </w:tr>
      <w:tr>
        <w:trPr>
          <w:trHeight w:val="6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13149</w:t>
            </w:r>
          </w:p>
        </w:tc>
      </w:tr>
      <w:tr>
        <w:trPr>
          <w:trHeight w:val="3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13149</w:t>
            </w:r>
          </w:p>
        </w:tc>
      </w:tr>
      <w:tr>
        <w:trPr>
          <w:trHeight w:val="6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w:t>
            </w:r>
          </w:p>
        </w:tc>
      </w:tr>
      <w:tr>
        <w:trPr>
          <w:trHeight w:val="9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w:t>
            </w:r>
          </w:p>
        </w:tc>
      </w:tr>
      <w:tr>
        <w:trPr>
          <w:trHeight w:val="6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w:t>
            </w:r>
          </w:p>
        </w:tc>
      </w:tr>
      <w:tr>
        <w:trPr>
          <w:trHeight w:val="9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 саясатты</w:t>
            </w:r>
            <w:r>
              <w:br/>
            </w:r>
            <w:r>
              <w:rPr>
                <w:rFonts w:ascii="Times New Roman"/>
                <w:b w:val="false"/>
                <w:i w:val="false"/>
                <w:color w:val="000000"/>
                <w:sz w:val="20"/>
              </w:rPr>
              <w:t>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w:t>
            </w:r>
          </w:p>
        </w:tc>
      </w:tr>
      <w:tr>
        <w:trPr>
          <w:trHeight w:val="3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132742</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130532</w:t>
            </w:r>
          </w:p>
        </w:tc>
      </w:tr>
      <w:tr>
        <w:trPr>
          <w:trHeight w:val="9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130532</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23828</w:t>
            </w:r>
          </w:p>
        </w:tc>
      </w:tr>
      <w:tr>
        <w:trPr>
          <w:trHeight w:val="6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106704</w:t>
            </w:r>
          </w:p>
        </w:tc>
      </w:tr>
      <w:tr>
        <w:trPr>
          <w:trHeight w:val="6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w:t>
            </w:r>
            <w:r>
              <w:br/>
            </w:r>
            <w:r>
              <w:rPr>
                <w:rFonts w:ascii="Times New Roman"/>
                <w:b w:val="false"/>
                <w:i w:val="false"/>
                <w:color w:val="000000"/>
                <w:sz w:val="20"/>
              </w:rPr>
              <w:t>
басқа де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8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9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w:t>
            </w:r>
            <w:r>
              <w:br/>
            </w:r>
            <w:r>
              <w:rPr>
                <w:rFonts w:ascii="Times New Roman"/>
                <w:b w:val="false"/>
                <w:i w:val="false"/>
                <w:color w:val="000000"/>
                <w:sz w:val="20"/>
              </w:rPr>
              <w:t>
автомобиль жолдары саласындағы мемлекеттік</w:t>
            </w:r>
            <w:r>
              <w:br/>
            </w:r>
            <w:r>
              <w:rPr>
                <w:rFonts w:ascii="Times New Roman"/>
                <w:b w:val="false"/>
                <w:i w:val="false"/>
                <w:color w:val="000000"/>
                <w:sz w:val="20"/>
              </w:rPr>
              <w:t>
саясатты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32187</w:t>
            </w:r>
          </w:p>
        </w:tc>
      </w:tr>
      <w:tr>
        <w:trPr>
          <w:trHeight w:val="6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қолдау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w:t>
            </w:r>
          </w:p>
        </w:tc>
      </w:tr>
      <w:tr>
        <w:trPr>
          <w:trHeight w:val="5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w:t>
            </w:r>
          </w:p>
        </w:tc>
      </w:tr>
      <w:tr>
        <w:trPr>
          <w:trHeight w:val="9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27545</w:t>
            </w:r>
          </w:p>
        </w:tc>
      </w:tr>
      <w:tr>
        <w:trPr>
          <w:trHeight w:val="6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село, селолық округ әкімінің</w:t>
            </w:r>
            <w:r>
              <w:br/>
            </w:r>
            <w:r>
              <w:rPr>
                <w:rFonts w:ascii="Times New Roman"/>
                <w:b w:val="false"/>
                <w:i w:val="false"/>
                <w:color w:val="000000"/>
                <w:sz w:val="20"/>
              </w:rPr>
              <w:t>
аппараты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12199</w:t>
            </w:r>
          </w:p>
        </w:tc>
      </w:tr>
      <w:tr>
        <w:trPr>
          <w:trHeight w:val="9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w:t>
            </w:r>
            <w:r>
              <w:br/>
            </w:r>
            <w:r>
              <w:rPr>
                <w:rFonts w:ascii="Times New Roman"/>
                <w:b w:val="false"/>
                <w:i w:val="false"/>
                <w:color w:val="000000"/>
                <w:sz w:val="20"/>
              </w:rPr>
              <w:t>
өңірлерді экономикалық дамытуға жәрдемдесу</w:t>
            </w:r>
            <w:r>
              <w:br/>
            </w:r>
            <w:r>
              <w:rPr>
                <w:rFonts w:ascii="Times New Roman"/>
                <w:b w:val="false"/>
                <w:i w:val="false"/>
                <w:color w:val="000000"/>
                <w:sz w:val="20"/>
              </w:rPr>
              <w:t>
бойынша шараларды іске іске асыру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12199</w:t>
            </w:r>
          </w:p>
        </w:tc>
      </w:tr>
      <w:tr>
        <w:trPr>
          <w:trHeight w:val="5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w:t>
            </w:r>
          </w:p>
        </w:tc>
      </w:tr>
      <w:tr>
        <w:trPr>
          <w:trHeight w:val="5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w:t>
            </w:r>
          </w:p>
        </w:tc>
      </w:tr>
      <w:tr>
        <w:trPr>
          <w:trHeight w:val="8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бюджеттік жоспарлау және</w:t>
            </w:r>
            <w:r>
              <w:br/>
            </w:r>
            <w:r>
              <w:rPr>
                <w:rFonts w:ascii="Times New Roman"/>
                <w:b w:val="false"/>
                <w:i w:val="false"/>
                <w:color w:val="000000"/>
                <w:sz w:val="20"/>
              </w:rPr>
              <w:t>
кәсіпкерлік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2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жобалардың және концессиялық жобалардың</w:t>
            </w:r>
            <w:r>
              <w:br/>
            </w:r>
            <w:r>
              <w:rPr>
                <w:rFonts w:ascii="Times New Roman"/>
                <w:b w:val="false"/>
                <w:i w:val="false"/>
                <w:color w:val="000000"/>
                <w:sz w:val="20"/>
              </w:rPr>
              <w:t>
техникалық-экономикалық негіздемелерін</w:t>
            </w:r>
            <w:r>
              <w:br/>
            </w:r>
            <w:r>
              <w:rPr>
                <w:rFonts w:ascii="Times New Roman"/>
                <w:b w:val="false"/>
                <w:i w:val="false"/>
                <w:color w:val="000000"/>
                <w:sz w:val="20"/>
              </w:rPr>
              <w:t>
әзірлеу және оған сараптама жүргізу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p>
        </w:tc>
      </w:tr>
      <w:tr>
        <w:trPr>
          <w:trHeight w:val="6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p>
        </w:tc>
      </w:tr>
      <w:tr>
        <w:trPr>
          <w:trHeight w:val="6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78"/>
        <w:gridCol w:w="761"/>
        <w:gridCol w:w="761"/>
        <w:gridCol w:w="7981"/>
        <w:gridCol w:w="2222"/>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14409</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15218</w:t>
            </w:r>
          </w:p>
        </w:tc>
      </w:tr>
      <w:tr>
        <w:trPr>
          <w:trHeight w:val="9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15218</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15218</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15218</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w:t>
            </w:r>
            <w:r>
              <w:br/>
            </w:r>
            <w:r>
              <w:rPr>
                <w:rFonts w:ascii="Times New Roman"/>
                <w:b w:val="false"/>
                <w:i w:val="false"/>
                <w:color w:val="000000"/>
                <w:sz w:val="20"/>
              </w:rPr>
              <w:t>
іске асыру үшін бюджеттік кредиттер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15218</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w:t>
            </w:r>
            <w:r>
              <w:br/>
            </w:r>
            <w:r>
              <w:rPr>
                <w:rFonts w:ascii="Times New Roman"/>
                <w:b w:val="false"/>
                <w:i w:val="false"/>
                <w:color w:val="000000"/>
                <w:sz w:val="20"/>
              </w:rPr>
              <w:t>
берілген 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652"/>
        <w:gridCol w:w="722"/>
        <w:gridCol w:w="723"/>
        <w:gridCol w:w="8048"/>
        <w:gridCol w:w="2239"/>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 Қаржы активтерiмен операциялар</w:t>
            </w:r>
            <w:r>
              <w:br/>
            </w:r>
            <w:r>
              <w:rPr>
                <w:rFonts w:ascii="Times New Roman"/>
                <w:b w:val="false"/>
                <w:i w:val="false"/>
                <w:color w:val="000000"/>
                <w:sz w:val="20"/>
              </w:rPr>
              <w:t>
бойынша сальдо</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w:t>
            </w:r>
          </w:p>
        </w:tc>
      </w:tr>
      <w:tr>
        <w:trPr>
          <w:trHeight w:val="9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 және</w:t>
            </w:r>
            <w:r>
              <w:br/>
            </w:r>
            <w:r>
              <w:rPr>
                <w:rFonts w:ascii="Times New Roman"/>
                <w:b w:val="false"/>
                <w:i w:val="false"/>
                <w:color w:val="000000"/>
                <w:sz w:val="20"/>
              </w:rPr>
              <w:t>
тұрғын үй инспекциясы бөлімі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w:t>
            </w:r>
          </w:p>
        </w:tc>
      </w:tr>
      <w:tr>
        <w:trPr>
          <w:trHeight w:val="6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715"/>
        <w:gridCol w:w="722"/>
        <w:gridCol w:w="741"/>
        <w:gridCol w:w="7959"/>
        <w:gridCol w:w="224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-434628</w:t>
            </w:r>
          </w:p>
        </w:tc>
      </w:tr>
      <w:tr>
        <w:trPr>
          <w:trHeight w:val="6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 Бюджет тапшылығын қаржыландыру</w:t>
            </w:r>
            <w:r>
              <w:br/>
            </w:r>
            <w:r>
              <w:rPr>
                <w:rFonts w:ascii="Times New Roman"/>
                <w:b w:val="false"/>
                <w:i w:val="false"/>
                <w:color w:val="000000"/>
                <w:sz w:val="20"/>
              </w:rPr>
              <w:t>
(профицитiн пайдалану)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434628</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278077</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278077</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278077</w:t>
            </w:r>
          </w:p>
        </w:tc>
      </w:tr>
      <w:tr>
        <w:trPr>
          <w:trHeight w:val="6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 алатын</w:t>
            </w:r>
            <w:r>
              <w:br/>
            </w:r>
            <w:r>
              <w:rPr>
                <w:rFonts w:ascii="Times New Roman"/>
                <w:b w:val="false"/>
                <w:i w:val="false"/>
                <w:color w:val="000000"/>
                <w:sz w:val="20"/>
              </w:rPr>
              <w:t>
қарыздар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278077</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59686</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59686</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59686</w:t>
            </w:r>
          </w:p>
        </w:tc>
      </w:tr>
      <w:tr>
        <w:trPr>
          <w:trHeight w:val="6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59686</w:t>
            </w:r>
          </w:p>
        </w:tc>
      </w:tr>
      <w:tr>
        <w:trPr>
          <w:trHeight w:val="6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59686</w:t>
            </w:r>
          </w:p>
        </w:tc>
      </w:tr>
      <w:tr>
        <w:trPr>
          <w:trHeight w:val="6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216237</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216237</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216237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