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09cb" w14:textId="9240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2012 жылғы 22 желтоқсандағы "Қапшағай қаласының 2013-2015 жылдарға арналған бюджеті туралы" N 11-51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2013 жылғы 06 наурыздағы N 14-73 шешімі, Алматы облысының Әділет департаментімен 2013 жылы 15 наурызда N 2319 болып тіркелді. Күші жойылды - Алматы облысы Қапшағай қалалық мәслихатының 2014 жылғы 29 желтоқсандағы № 43-183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Қапшағай қалалық мәслихатының 29.12.2014 № 43-183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Қапшағай қалалық мәслихатының 2012 жылғы 22 желтоқсандағы "Қапшағай қаласының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11-51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Тіркеу тізілімінде 2012 жылғы 28 желтоқсанда 2265 нөмірімен тіркелген, "Нұрлы өлке" газетінің 2013 жылғы 03 қаңтардағы 01-02(204) 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кірістер" "5141402" саны "5326230"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"4029312" саны "4214140"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"1299425" саны "1441873"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"1585252" саны "1627632"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шығындар" "5473401" саны "5797301"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сальдо" "0" саны "18288"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деген жолдан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"оның ішінде: қаржы активтерін сатып алу – 18288 мың теңге" деген 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тапшылығы" "-346769" саны "-504129"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қаржыландыру" "346769" саны "504129"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"809" саны "59686"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саны "216237"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Тәңірбергенов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Сатыбалдиева Айгүл Төлекқызы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наурыз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қалалық мәслихатының 2012 жылғы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"Қапшағай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 N 11-51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қалалық мәслихаттың 2013 жылғы "06"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наурыздағы N 14-73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 мәслихатының 2012 жылғы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"Қапшағай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 N 11-51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2013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7"/>
        <w:gridCol w:w="601"/>
        <w:gridCol w:w="9253"/>
        <w:gridCol w:w="20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5326230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940590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729015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4214140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4214140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18"/>
        <w:gridCol w:w="705"/>
        <w:gridCol w:w="725"/>
        <w:gridCol w:w="8299"/>
        <w:gridCol w:w="211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5797301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353737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328059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292225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64383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227842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12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15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15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2048341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242432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242432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113866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128566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1275480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1274645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1221029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530429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338589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1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252073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111377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111377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</w:t>
            </w:r>
          </w:p>
        </w:tc>
      </w:tr>
      <w:tr>
        <w:trPr>
          <w:trHeight w:val="15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2979689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1383674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1378704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509618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869086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1170430</w:t>
            </w:r>
          </w:p>
        </w:tc>
      </w:tr>
      <w:tr>
        <w:trPr>
          <w:trHeight w:val="9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1170430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624500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320337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225593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425585</w:t>
            </w:r>
          </w:p>
        </w:tc>
      </w:tr>
      <w:tr>
        <w:trPr>
          <w:trHeight w:val="8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34939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390646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2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12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9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9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39858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9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10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12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23"/>
        <w:gridCol w:w="705"/>
        <w:gridCol w:w="705"/>
        <w:gridCol w:w="8289"/>
        <w:gridCol w:w="215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79"/>
        <w:gridCol w:w="783"/>
        <w:gridCol w:w="686"/>
        <w:gridCol w:w="8327"/>
        <w:gridCol w:w="214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12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85"/>
        <w:gridCol w:w="744"/>
        <w:gridCol w:w="705"/>
        <w:gridCol w:w="8335"/>
        <w:gridCol w:w="21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-504129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504129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59659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