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397f" w14:textId="30e3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2014-2016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2013 жылғы 23 желтоқсандағы N 193 шешімі. Алматы облысының Әділет департаментінде 2013 жылы 30 желтоқсанда N 2540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қаласының 2014-2016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31160838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1226533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234644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214560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29485101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6559667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15344024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7581410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31232573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6858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8334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1476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351561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(-) 430154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430154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Талдықорған қалалық мәслихатының 24.11.2014 </w:t>
      </w:r>
      <w:r>
        <w:rPr>
          <w:rFonts w:ascii="Times New Roman"/>
          <w:b w:val="false"/>
          <w:i w:val="false"/>
          <w:color w:val="000000"/>
          <w:sz w:val="28"/>
        </w:rPr>
        <w:t>N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Қаланың жергілікті атқарушы органның 2014 жылға арналған резерві 12780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Талдықорған қаласының 2014 жылға арналған бюджетінің атқарылуы барысында секвестрлеуге жатпайтын жергілікті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"Экономика, қаржы мәселелері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Мәженов Қайрат Рысханұлы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желтоқсан 2013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"23"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2014 жылға арналған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Талдықорған қалалық мәслихатының 24.11.2014 </w:t>
      </w:r>
      <w:r>
        <w:rPr>
          <w:rFonts w:ascii="Times New Roman"/>
          <w:b w:val="false"/>
          <w:i w:val="false"/>
          <w:color w:val="ff0000"/>
          <w:sz w:val="28"/>
        </w:rPr>
        <w:t>N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893"/>
        <w:gridCol w:w="10253"/>
        <w:gridCol w:w="187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31160838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1226533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881915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398747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34966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14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234644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45676</w:t>
            </w:r>
          </w:p>
        </w:tc>
      </w:tr>
      <w:tr>
        <w:trPr>
          <w:trHeight w:val="14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1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214560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120126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29485101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29485101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29485101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653"/>
        <w:gridCol w:w="733"/>
        <w:gridCol w:w="9853"/>
        <w:gridCol w:w="185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31232573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1352782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224733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149916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29014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55637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26004</w:t>
            </w:r>
          </w:p>
        </w:tc>
      </w:tr>
      <w:tr>
        <w:trPr>
          <w:trHeight w:val="17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</w:t>
            </w:r>
          </w:p>
        </w:tc>
      </w:tr>
      <w:tr>
        <w:trPr>
          <w:trHeight w:val="17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1072859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1072859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 құру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1072859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1514359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1511575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1511575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1511575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79062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79062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79062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9105585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1036914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1036914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472255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3742493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3740496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3585456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4326178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1390281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32448</w:t>
            </w:r>
          </w:p>
        </w:tc>
      </w:tr>
      <w:tr>
        <w:trPr>
          <w:trHeight w:val="13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74207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13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 төлемі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54497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1226659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2935897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2935897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940696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864133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533483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137624</w:t>
            </w:r>
          </w:p>
        </w:tc>
      </w:tr>
      <w:tr>
        <w:trPr>
          <w:trHeight w:val="17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мәдениет,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40898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75037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47874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42079</w:t>
            </w:r>
          </w:p>
        </w:tc>
      </w:tr>
      <w:tr>
        <w:trPr>
          <w:trHeight w:val="14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112189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330650</w:t>
            </w:r>
          </w:p>
        </w:tc>
      </w:tr>
      <w:tr>
        <w:trPr>
          <w:trHeight w:val="17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оқитындар мен 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 түрінде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330650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76563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74358</w:t>
            </w:r>
          </w:p>
        </w:tc>
      </w:tr>
      <w:tr>
        <w:trPr>
          <w:trHeight w:val="14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сүру сапасын жақсарту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сүру сапасын жақсарту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15073872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9742122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8640093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3438836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5201257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845240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13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қою, оның iшiнде сатып алу жолымен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203410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214400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ұйымдардың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321658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2866617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2761697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102577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183643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1848175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515104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2465133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2465133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325319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144088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1990268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338938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151716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29879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29879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</w:t>
            </w:r>
          </w:p>
        </w:tc>
      </w:tr>
      <w:tr>
        <w:trPr>
          <w:trHeight w:val="13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55383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55383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48846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37951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64009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44789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17298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190834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 жоспарларын әзірлеу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1944184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1806191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1806191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581688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1224503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137993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137993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ауданiшiлiк қоғамдық жолаушылар тасымалдарын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588471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568023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68132</w:t>
            </w:r>
          </w:p>
        </w:tc>
      </w:tr>
      <w:tr>
        <w:trPr>
          <w:trHeight w:val="13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сараптама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68132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286433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инфрақұрылымын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286433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инфрақұрылымды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 қызмет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913"/>
        <w:gridCol w:w="773"/>
        <w:gridCol w:w="9313"/>
        <w:gridCol w:w="18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773"/>
        <w:gridCol w:w="9873"/>
        <w:gridCol w:w="18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773"/>
        <w:gridCol w:w="793"/>
        <w:gridCol w:w="9013"/>
        <w:gridCol w:w="18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335561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капиталдарын 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280561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633"/>
        <w:gridCol w:w="10213"/>
        <w:gridCol w:w="18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-430154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430154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452480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452480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452480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93"/>
        <w:gridCol w:w="833"/>
        <w:gridCol w:w="933"/>
        <w:gridCol w:w="8913"/>
        <w:gridCol w:w="18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433867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433867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433867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433866</w:t>
            </w:r>
          </w:p>
        </w:tc>
      </w:tr>
      <w:tr>
        <w:trPr>
          <w:trHeight w:val="10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193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633"/>
        <w:gridCol w:w="9693"/>
        <w:gridCol w:w="22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16065955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1655449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949729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423410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424124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40345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22252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504343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504343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42669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189358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123347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14115853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14115853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14115853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13"/>
        <w:gridCol w:w="713"/>
        <w:gridCol w:w="693"/>
        <w:gridCol w:w="8653"/>
        <w:gridCol w:w="23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16065955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201585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156386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16188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16188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87154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47044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47044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25202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20658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890613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888100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42939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42939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42939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6553398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737184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737184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425397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311787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3606762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3605259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3449000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2209452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394452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73402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54867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асырап алғаны үшін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азаматтарына біржолғы ақша қаражатын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арналған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238543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866988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757573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510262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119602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65528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64983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103846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247311</w:t>
            </w:r>
          </w:p>
        </w:tc>
      </w:tr>
      <w:tr>
        <w:trPr>
          <w:trHeight w:val="17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нысанында оқитындар мен тәрбиеленушілерді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көлікте (таксиден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 түрінде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247311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109415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109415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39713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5951965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2939411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2893639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2393639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37426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бойынша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1842785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712785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649012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1169769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1169769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352908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684771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157726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және спорт бөлімі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43208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43208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38321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37407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29175</w:t>
            </w:r>
          </w:p>
        </w:tc>
      </w:tr>
      <w:tr>
        <w:trPr>
          <w:trHeight w:val="17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29175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26301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1019711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1011400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305108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293319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43319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43319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инфрақұрылымын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913"/>
        <w:gridCol w:w="773"/>
        <w:gridCol w:w="8473"/>
        <w:gridCol w:w="23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13"/>
        <w:gridCol w:w="9293"/>
        <w:gridCol w:w="23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773"/>
        <w:gridCol w:w="793"/>
        <w:gridCol w:w="8213"/>
        <w:gridCol w:w="23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1313"/>
        <w:gridCol w:w="8713"/>
        <w:gridCol w:w="23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-9636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93"/>
        <w:gridCol w:w="793"/>
        <w:gridCol w:w="793"/>
        <w:gridCol w:w="8233"/>
        <w:gridCol w:w="23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193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2016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633"/>
        <w:gridCol w:w="9633"/>
        <w:gridCol w:w="227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13297695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1780244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1012115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453049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453813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43051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22475</w:t>
            </w:r>
          </w:p>
        </w:tc>
      </w:tr>
      <w:tr>
        <w:trPr>
          <w:trHeight w:val="14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554055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554055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45656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191226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124581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63945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11213559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11213559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11213559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13"/>
        <w:gridCol w:w="773"/>
        <w:gridCol w:w="713"/>
        <w:gridCol w:w="8533"/>
        <w:gridCol w:w="22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13297695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207196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16686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16686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47918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</w:t>
            </w:r>
          </w:p>
        </w:tc>
      </w:tr>
      <w:tr>
        <w:trPr>
          <w:trHeight w:val="12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952956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950267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950267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950267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45945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5474640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750152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750152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437742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312410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3674179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3672571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3510733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1050309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430309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21967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58715</w:t>
            </w:r>
          </w:p>
        </w:tc>
      </w:tr>
      <w:tr>
        <w:trPr>
          <w:trHeight w:val="17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асырап алғаны үшін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азаматтарына біржолғы ақша қаражатын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арналған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898961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783418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536403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126762</w:t>
            </w:r>
          </w:p>
        </w:tc>
      </w:tr>
      <w:tr>
        <w:trPr>
          <w:trHeight w:val="17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67697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67983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30439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43496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45453</w:t>
            </w:r>
          </w:p>
        </w:tc>
      </w:tr>
      <w:tr>
        <w:trPr>
          <w:trHeight w:val="13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247015</w:t>
            </w:r>
          </w:p>
        </w:tc>
      </w:tr>
      <w:tr>
        <w:trPr>
          <w:trHeight w:val="17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оқитындар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247015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115543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115543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41037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4340288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2573312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2526070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2526070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38644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38644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659773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659773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1107203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1107203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377612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588255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161974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61933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61933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61933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44937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44937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30563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30563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1082198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1073682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1073682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1073682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56623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10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913"/>
        <w:gridCol w:w="773"/>
        <w:gridCol w:w="8413"/>
        <w:gridCol w:w="22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693"/>
        <w:gridCol w:w="9233"/>
        <w:gridCol w:w="22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773"/>
        <w:gridCol w:w="793"/>
        <w:gridCol w:w="8173"/>
        <w:gridCol w:w="22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773"/>
        <w:gridCol w:w="853"/>
        <w:gridCol w:w="8453"/>
        <w:gridCol w:w="22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V.Бюджеттің тапшылығы (профициті)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93"/>
        <w:gridCol w:w="793"/>
        <w:gridCol w:w="793"/>
        <w:gridCol w:w="8213"/>
        <w:gridCol w:w="23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193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2014 жылғы бюджетінде бюджетті атқару</w:t>
      </w:r>
      <w:r>
        <w:br/>
      </w:r>
      <w:r>
        <w:rPr>
          <w:rFonts w:ascii="Times New Roman"/>
          <w:b/>
          <w:i w:val="false"/>
          <w:color w:val="000000"/>
        </w:rPr>
        <w:t>
барысында секвестрге жатпайтын жергілікті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3"/>
        <w:gridCol w:w="673"/>
        <w:gridCol w:w="693"/>
        <w:gridCol w:w="106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